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f28e" w14:textId="d48f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3 июля 2015 года № А-7/320 "Об утверждении регламентов государственных услуг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июня 2016 года № А-7/285. Зарегистрировано Департаментом юстиции Акмолинской области 13 июля 2016 года № 5448. Утратило силу постановлением акимата Акмолинской области от 29 августа 2019 года № А-9/406.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29.08.2019 </w:t>
      </w:r>
      <w:r>
        <w:rPr>
          <w:rFonts w:ascii="Times New Roman"/>
          <w:b w:val="false"/>
          <w:i w:val="false"/>
          <w:color w:val="000000"/>
          <w:sz w:val="28"/>
        </w:rPr>
        <w:t>№ А-9/406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</w:t>
      </w:r>
      <w:r>
        <w:rPr>
          <w:rFonts w:ascii="Times New Roman"/>
          <w:b/>
          <w:i w:val="false"/>
          <w:color w:val="000000"/>
          <w:sz w:val="28"/>
        </w:rPr>
        <w:t>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 w:val="false"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области животноводства" от 3 июля 2015 года № А-7/320 (зарегистрировано в Реестре государственной регистрации нормативных правовых актов № 4939, опубликовано 3 сентября 2015 года в информационно – 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А-7/320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о наличии личного подсобного хозяйства"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о наличии личного подсобного хозяйства" (далее – государственная услуга) оказывается государственным учреждением "Управление сельского хозяйства Акмолинской области", отделами сельского хозяйства районов и городов Кокшетау, Степногорск и акимами поселков, сел, сельских округов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(полностью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– справка о наличии личного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к услугодателю за получением результата государтственной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подписывается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обращеии через Портал результат оказания государственной услуги направляется услугополучателю в "личный кабинет".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справок о наличии личного подсобного хозяйства", утвержденного приказом Министра сельского хозяйства Республики Казахстан от 28 апреля 2015 года № 3-2/378 (Зарегистрирован в Министерстве юстиции Республики Казахстан № 11284)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осуществляет прием документов, проводит регистрацию и направляет документы руководителю на резолюцию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поступившие документы и определяет ответственного исполнителя услугодателя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проверяет полноту представленных документов на соответствие действующему законодательству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справку о наличии личного подсобного хозяйства и заверяет печатью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специалист канцелярии услугодателя выдает услугополучателю утвержденную справку о наличии личного подсобного хозяйства –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и направление документов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проверка полноты представленных документов на соответствие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справки о наличии личного подсобного хозяйства и заверение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услугополучателю справки о наличии личного подсобного хозяйства.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осуществляет прием документов, проводит регистрацию и направляет документы руководителю на резолюцию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поступившие документы и определяет ответственного исполнителя услугодателя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проверяет полноту представленных документов на соответствие действующему законодательству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справку о наличии личного подсобного хозяйства и заверяет печатью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специалист канцелярии услугодателя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выдает справку о наличии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справку о наличии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портал, направляется справка о наличии личного подсобного хозяйства в "личный кабинет" – 5 минут.</w:t>
      </w:r>
    </w:p>
    <w:bookmarkEnd w:id="7"/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необходимых для оказания государственной услуги при обращении услугополучателя (либо его уполномоченного представителя по доверенности) к услугодателю и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документов, на основании которой осуществляется выдача готовых документов при предъявлении документа, удостоверяющего личность услугополучателя (либо его представителя по нотариальной доверенности, юридическому лицу – по документу, подтверждающему полномочия).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заявке;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услугополучателем, сформированного Порталом.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подсобного хозяйства"</w:t>
            </w:r>
          </w:p>
        </w:tc>
      </w:tr>
    </w:tbl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подсобного хозяйства"</w:t>
            </w:r>
          </w:p>
        </w:tc>
      </w:tr>
    </w:tbl>
    <w:bookmarkStart w:name="z4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"Выдача справок о наличии личного подсобного хозяйства"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А-7/320</w:t>
            </w:r>
          </w:p>
        </w:tc>
      </w:tr>
    </w:tbl>
    <w:bookmarkStart w:name="z4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 "Субсидирование на развитие племенного животноводства, повышение продуктивности и качества продукции животноводства"</w:t>
      </w:r>
    </w:p>
    <w:bookmarkEnd w:id="12"/>
    <w:bookmarkStart w:name="z5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на развитие племенного животноводства, повышение продуктивности и качества продукции животноводства" (далее - государственная услуга) оказывается управлением сельского хозяйства Акмолинской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канцелярии услугодателя, отделов сельского хозяйства районов, городов Кокшетау и Степногорск (далее –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– уведомление о результатах рассмотрения заявки на получение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4"/>
    <w:bookmarkStart w:name="z5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на развитие племенного животноводства, повышение продуктивности и качества продукции животноводства" утвержденного приказом Министра сельского хозяйства Республики Казахстан от 28 апреля 2015 года № 3-2/378 (Зарегистрирован в Министерстве юстиции Республики Казахстан № 11284)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отдела с момента подачи услугополучателем заявки на получение субсидий (далее – заявка) осуществляет прием, регистрацию и вносит на рассмотрение руководителю отдела услугодателя для определения ответственного исполнителя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отдела проверяет пакет документов услугополучателя на предмет соответствия требованиям 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 субсидирования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племенного животноводства, повышение продуктивности и качества продукции животноводства (далее - Правила) осуществляет выезд на место деятельности услугополучателя для проведения сверки первичных документов зоотехнического учета - 4 рабочих дня. В случае выявления несоответствия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выдает уведомление о результатах рассмотрения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уведомление о результатах рассмотрения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портал, направляется уведомление о результатах рассмотрения заявки в "личный кабинет";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проверяет данные, представленные услугополучателем в Заявке по направлению ведение селекционной и племенной работы с маточным поголовьем крупного рогатого скота и овец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составляет сводный акт по району, городу (далее – сводный акт)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аким района, города утверждает сводный акт и представляет вместе с электронными (сканированными) копиями заявок услугодателю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регистрирует и рассматривает сводные акты на предмет наличия и полноты всех данных и в случае соответствия направляет сводные акты на рассмотрение областной комиссии по вопросам субсидирования животноводства (далее - комиссия) в день проведения заседания - 2 рабочих дня. В случае установления несоответствия возвращает представленные сводные акты в отдел на доработку с указанием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отдела после получения сводного акта устраняет причины возврата и вносит исправленный и дополненный сводный акт услугодателю – 3 рабочих дня. В случае отсутствия возможности устранить несоответствия,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выдает уведомление о результатах рассмотрения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уведомление о результатах рассмотрения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портал, направляется уведомление о результатах рассмотрения заявки в "личный кабинет";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комиссия по итогам заседания составляет сводный акт по области с указанием объемов причитающихся субсидий товаропроизводителям (далее – сводный акт по области)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председатель комиссии утверждает представленный комиссией сводный акт по области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ответственный исполнитель услугодателя предоставляет в отдел бюджетного финансирования и государственных закупок услугодателя сводный акт по области для последующего направления в территориальное подразделение казначейства счетов к оплате и направляет в отдел информацию по итогам рассмотрения заявкок комиссией - 3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ответственный исполнитель отдела по полученной информации формирует уведомление о результатах рассмотрения заявки индивидуально по каждому услугополучателю с кратким описанием решения комиссии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руководитель отдела подписывает уведомление о результатах рассмотрения заявки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специалист канцелярии отдела,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выдает уведомление о результатах рассмотрения заявки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уведомление о результатах рассмотрения заявки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портал, направляется уведомление о результатах рассмотрения заявки в "личный кабинет"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прием, регистрация заявок, и внесение на рассмотрение руководителю отдела, для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проверка пакета документов услугополучателя и в соответствии с требованиями выезд на место деятельности услугополучателя. В случае выявления несоответствия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выдает уведомление о результатах рассмотрения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уведомление о результатах рассмотрения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портал, направляется уведомление о результатах рассмотрения заявки в "личный кабинет";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проверка данных, представленных услугополучателем в заявке по направлению ведение селекционной и племенной работы с маточным поголовьем крупного рогатого скота и овец;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составление сводного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утверждение сводного акта акимом района, города и представление вместе с электронными (сканированными) копиями заявок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регистрация и рассмотрение сводного акта и в случае соответствия направление на рассмотрение комиссии. В случае установления несоответствия, возврат сводного акта в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устранение причин возврата и повторное внесение исправленного и дополненного сводного акта услугодателю. В случае отсутствия возможности устранить несоответствия,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выдает уведомление о результатах рассмотрения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уведомление о результатах рассмотрения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портал, направляется уведомление о результатах рассмотрения заявки в "личный кабинет";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рассмотрение сводных актов комиссией и по итогам заседания составление сводного акта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утверждение сводного акта по области председателем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предоставление сводного акта по области в отдел бюджетного финансирования и государственных закупок услугодателя и направление в отдел информации по итогам рассмотрения заявок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формирование уведомления о результатах рассмотрения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подписание уведомления о результатах рассмотрения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выдает уведомление о результатах рассмотрения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уведомление о результатах рассмотрения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портал, направляется уведомление о результатах рассмотрения заявки в "личный кабинет".</w:t>
      </w:r>
    </w:p>
    <w:bookmarkEnd w:id="16"/>
    <w:bookmarkStart w:name="z8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8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аким района,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председатель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отдела с момента подачи услугополучателем заявки осуществляет прием, регистрацию и вносит на рассмотрение руководителю отдела услугодателя для определения ответственного исполнителя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отдела проверяет пакет документов услугополучателя на предмет соответствия требованиям 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выезд на место деятельности услугополучателя для проведения сверки первичных документов зоотехнического учета - 4 рабочих дня. В случае выявления несоответствия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выдает уведомление о результатах рассмотрения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уведомление о результатах рассмотрения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портал, направляется уведомление о результатах рассмотрения заявки в "личный кабинет";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проверяет данные, представленные услугополучателем в Заявке по направлению ведение селекционной и племенной работы с маточным поголовьем крупного рогатого скота и овец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составляет сводный акт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аким района, города утверждает сводный акт и представляет вместе с электронными (сканированными) копиями заявок услугодателю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регистрирует и рассматривает сводные акты на предмет наличия и полноты всех данных и в случае соответствия направляет сводные акты на рассмотрение комиссия в день проведения заседания - 2 рабочих дня. В случае установления несоответствия возвращает представленные сводные акты в отдел на доработку с указанием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отдела после получения сводного акта устраняет причины возврата и вносит исправленный и дополненный сводный акт услугодателю – 3 рабочих дня. В случае отсутствия возможности устранить несоответствия,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выдает уведомление о результатах рассмотрения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уведомление о результатах рассмотрения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портал, направляется уведомление о результатах рассмотрения заявки в "личный кабинет";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комиссия по итогам заседания составляет сводный акт по области с указанием объемов причитающихся субсидий товаропроизводителям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председатель комиссии утверждает представленный комиссией сводный акт по области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ответственный исполнитель услугодателя предоставляет в отдел бюджетного финансирования и государственных закупок услугодателя сводный акт по области для последующего направления в территориальное подразделение казначейства счетов к оплате и направляет в отдел информацию по итогам рассмотрения заявкок комиссией - 3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ответственный исполнитель отдела по полученной информации формирует уведомление о результатах рассмотрения заявки индивидуально по каждому услугополучателю с кратким описанием решения комиссии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руководитель отдела подписывает уведомление о результатах рассмотрения заявки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специалист канцелярии отдела,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выдает уведомление о результатах рассмотрения заявки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уведомление о результатах рассмотрения заявки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портал, направляется уведомление о результатах рассмотрения заявки в "личный кабинет" - 30 минут.</w:t>
      </w:r>
    </w:p>
    <w:bookmarkEnd w:id="18"/>
    <w:bookmarkStart w:name="z10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"/>
    <w:bookmarkStart w:name="z11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необходимых для оказания государственной услуги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 услугодателю – заявка на получение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получение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документов, на основании которой осуществляется выдача готовых документов при предъявлении документа, удостоверяющего личность услугополучателя (либо его представителя по нотариальной доверенности, юридическому лицу – по документу, подтверждающему полномочия).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11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 функционального взаимодействия информационных систем  задействованных в оказании государственной услуги через Портал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11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594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