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c0b7" w14:textId="cccc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23 сентября 2015 года № А-10/446 "Об утверждении регламентов оказания государственных услуг в области технической инспекции"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июня 2016 года № А-7/282. Зарегистрировано Департаментом юстиции Акмолинской области 18 июля 2016 года № 5458. Утратило силу постановлением акимата Акмолинской области от 6 сентября 2019 года № А-9/426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06.09.2019 </w:t>
      </w:r>
      <w:r>
        <w:rPr>
          <w:rFonts w:ascii="Times New Roman"/>
          <w:b w:val="false"/>
          <w:i w:val="false"/>
          <w:color w:val="000000"/>
          <w:sz w:val="28"/>
        </w:rPr>
        <w:t>№ А-9/426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</w:t>
      </w:r>
      <w:r>
        <w:rPr>
          <w:rFonts w:ascii="Times New Roman"/>
          <w:b/>
          <w:i w:val="false"/>
          <w:color w:val="000000"/>
          <w:sz w:val="28"/>
        </w:rPr>
        <w:t>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/>
          <w:i w:val="false"/>
          <w:color w:val="000000"/>
          <w:sz w:val="28"/>
        </w:rPr>
        <w:t xml:space="preserve"> услугах", акимат Акмолинской области </w:t>
      </w:r>
      <w:r>
        <w:rPr>
          <w:rFonts w:ascii="Times New Roman"/>
          <w:b w:val="false"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оказания государственных услуг в области технической инспекции" от 23 сентября 2015 года № А-10/446 (зарегистрировано в Реестре государственной регистрации нормативных актов № 5026, опубликовано 4 ноября 2015 года в информационно-правовой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первого заместителя акима Акмолинской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А-10/446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- государственная услуга) оказывается отделами сельского хозяйства районов, городов Кокшетау и Степногорск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(полностью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выписка из реестра регистрации залога 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дорожно–строительных машин и механизмов, а также специальных машин повышенной проходимости" утвержденного Приказом Министра сельского хозяйства Республики Казахстан от 6 мая 2015 года № 4-3/421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инженер-инспектор: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 документов и их регистрацию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представленных документов, на соответствие сведениям, содержащимся в заявлении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сверяет данные указанные в заявлении с реестром регистрации залога движимого имущества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направляет в Государственную корпорацию выписку из реестра регистрации залога 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портал, направляется выписку из реестра регистрации залога движимого имущества в "личный кабинет"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регистрация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полноты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сверка данных указанных в заявлении с реестром регистрации залога 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направляет в Государственную корпорацию выписку из реестра регистрации залога 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портал, направляется выписку из реестра регистрации залога движимого имущества в "личный кабинет".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 (работников) услугодателя в процессе оказания государственной услуги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инженер-инспектор.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инженер-инспектор: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 документов и их регистрацию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представленных документов, на соответствие сведениям, содержащимся в заявлении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сверяет данные указанные в заявлении с реестром регистрации залога движимого имущества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направляет в Государственную корпорацию выписку из реестра регистрации залога 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портал, направляется выписку из реестра регистрации залога движимого имущества в "личный кабинет" – 30 минут.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либо его представителя при обращении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удостоверяющий личность, а представитель – документ, подтверждающий его полномочия и документ удостоверяющий личность (для идентификации).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документов, на основании которой осуществляется выдача готовых документов при предъявлении документа, удостоверяющего личность услугополучателя (либо его представителя по нотариальной доверенности, юридическому лицу – по документу, подтверждающему полномочия).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услугополучателем, сформированного Порталом.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обременений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 изготовленных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базе 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машин и механизмов, а также специальных машин повышенной проходимости"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 функционального взаимодействия информационных систем  задействованных при оказании государственной услуги через Портал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обременений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 изготовленных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базе 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0993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