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014f" w14:textId="ab70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резервировании земельных участков для расширения территории Государственного национального природного парка "Бурабай"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июня 2016 года № А-7/319. Зарегистрировано Департаментом юстиции Акмолинской области 22 июля 2016 года № 5472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Зарезервировать земельные участки на территории Бурабайского района Акмолинской области общей площадью 3180 гектаров, в том числе из земель запаса 3172 гектара и земель лесного фонда 8 гектаров, для расширения территории Государственного национального природного парка "Бурабай" в пределах границ схемы расположения и экспликации резервируемых земельных участков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А-7/319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расположения резервируемого земельного участка № 1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943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расположения резервируемого земельного участка № 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991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А-7/319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  <w:r>
        <w:br/>
      </w:r>
      <w:r>
        <w:rPr>
          <w:rFonts w:ascii="Times New Roman"/>
          <w:b/>
          <w:i w:val="false"/>
          <w:color w:val="000000"/>
        </w:rPr>
        <w:t>земель резервируемых участков № 1 и № 2 по категориям угодий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"/>
        <w:gridCol w:w="2061"/>
        <w:gridCol w:w="1586"/>
        <w:gridCol w:w="830"/>
        <w:gridCol w:w="369"/>
        <w:gridCol w:w="1083"/>
        <w:gridCol w:w="1586"/>
        <w:gridCol w:w="1334"/>
        <w:gridCol w:w="831"/>
        <w:gridCol w:w="1334"/>
        <w:gridCol w:w="1085"/>
      </w:tblGrid>
      <w:tr>
        <w:trPr>
          <w:trHeight w:val="30" w:hRule="atLeast"/>
        </w:trPr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коренные, улучшенные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(земли запаса)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"Учреждение лесного хозяйства "Букпа" (колочные леса)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(земли запаса)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участкам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