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6b8f" w14:textId="d096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2016 года № А-7/316. Зарегистрировано Департаментом юстиции Акмолинской области 27 июля 2016 года № 5480.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Балахонцева В.Н.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Нормы потребления коммунальных услуг по электроснабжению для потребителей, не имеющих приборов учета в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 горения одной лампы в месяц (кВтч)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(1 комн) (кВтч)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комнатная квартира (кВтч)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комнатная квартира (кВтч)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комнатная квартира (кВтч)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комнатная квартира (кВтч)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комнатная квартира (кВтч)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комнатная квартира (кВтч)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потребления коммунальных услуг по теплоснабжению для потребителей, не имеющих приборов учета в Акмолинской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постановления акимата Акмолинской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постановлениями акимата Акмолинской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А-5/224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12.11.2019 </w:t>
      </w:r>
      <w:r>
        <w:rPr>
          <w:rFonts w:ascii="Times New Roman"/>
          <w:b w:val="false"/>
          <w:i w:val="false"/>
          <w:color w:val="ff0000"/>
          <w:sz w:val="28"/>
        </w:rPr>
        <w:t>№ А-11/541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тепловой энергии, Гкал/м2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тепла на подогрев воды Гкал/м3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подогретой воды м3/чел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"Кокшетау Жылу" при акимате города Кокшетау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"Степногорск Энергосбыт"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"Акколь-Горкомхоз"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"Жалын 2005"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"Аршалы Су-2030"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"Атбасар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"Жастар Атбасар"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"Жакенов Е.К."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"Байсбай О.А."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"МакинскЖылу"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"Степняк 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"Теплосервис"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"Есильский Горкомхоз"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"Жаксы Су Арнасы"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"Зеренда Сервис"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котельная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центральной районной больницы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"Ардагер Неруд"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"Вторая Зерендинская теплораспределительная компания"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"Шантобе-энергокомплекс"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дом № 3 для детей-сирот и детей, оставшихся без попечения родителей, село Сандыктау"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"Балкашинский коммунальщик"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"Целиноградская коммунальная служба"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"Котельная Аси"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"Шортанды 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"Термо-Транзит"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"Бурабайтазалык"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"Бурабайская теплораспределительная компания"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Гагарина, дом №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потребления коммунальных услуг по водоснабжению и водоотведению для потребителей, не имеющих приборов учета в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 изменением, внесенным постановлением акимата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А-11/541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место 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без ванн, (литров/сутки)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 (литров/сутки)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с ваннами (литров/сутки)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"Кокшетау Су Арнасы",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"Степногорск-Водоканал",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"Акколь-Горкомхоз"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"Аршалы Су-2030"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ведения"Комхоз"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ведения"Тепловодсервис"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"Атбасар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"МакинскЖылу"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"Бурабай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"Бурабайтазалык"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"Степняк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"Егиндыколь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"Ерейментау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"Есильскийгоркомхоз"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"Жаксы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"Зеренда –Сервис"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ведения"Аксу"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"Ардагер Неруд"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"Балкашинскийкоммунальшик", 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"Шантобе-энергокомплекс"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"Целиноград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"Қосшы коммуналдық қызметі"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ведения"Шортанды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"Акмола су арнасы"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ведения"Орлеу"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потребления коммунальных услуг по газоснабжению для потребителей, не имеющих приборов учета в Акмолинской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постановления акимата Акмолинской области от 14.09.2022 </w:t>
      </w:r>
      <w:r>
        <w:rPr>
          <w:rFonts w:ascii="Times New Roman"/>
          <w:b w:val="false"/>
          <w:i w:val="false"/>
          <w:color w:val="ff0000"/>
          <w:sz w:val="28"/>
        </w:rPr>
        <w:t>№ А-9/434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сжиженного нефтяного газа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один квадратный метр отапливаемой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 – киловатт-час,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 – гигакалория,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квадратный метр,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кубический метр.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нормах потребления коммунальных услуг по электроснабжению для потребителей, не имеющих приборов учета, кроме общежитий (1 комнатная), принято количество розеток 2 штуки так как отсутствует горячее водоснабжение и центральное газоснабжение (использование электрических водонагревательных приборов и электрических плит).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изменением, внесенным постановлением акимата Акмолинской области от 08.02.2017 </w:t>
      </w:r>
      <w:r>
        <w:rPr>
          <w:rFonts w:ascii="Times New Roman"/>
          <w:b w:val="false"/>
          <w:i w:val="false"/>
          <w:color w:val="00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