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d35cd" w14:textId="a2d35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и предельных цен приобретения (использования) субсидируемых семян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5 сентября 2016 года № А-10/429. Зарегистрировано Департаментом юстиции Акмолинской области 20 сентября 2016 года № 5536. Утратило силу постановлением акимата Акмолинской области от 5 июня 2017 года № А-6/247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акимата Акмолинской области от 05.06.2017 </w:t>
      </w:r>
      <w:r>
        <w:rPr>
          <w:rFonts w:ascii="Times New Roman"/>
          <w:b w:val="false"/>
          <w:i w:val="false"/>
          <w:color w:val="ff0000"/>
          <w:sz w:val="28"/>
        </w:rPr>
        <w:t>№ А-6/247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12 декабря 2014 года № 4-2/664 "Об утверждении Правил субсидирования развития семеноводства" (зарегистрирован в Реестре государственной регистрации нормативных правовых актов № 10190),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нормы и предельные цены приобретения (использования) субсидируемых семян,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первого заместителя акима Акмолинской области Отарова К.М.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А-10/429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Нормы и предельные цены приобретения (использования) субсидируемых семян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1"/>
        <w:gridCol w:w="1009"/>
        <w:gridCol w:w="1705"/>
        <w:gridCol w:w="1705"/>
        <w:gridCol w:w="1705"/>
        <w:gridCol w:w="1705"/>
        <w:gridCol w:w="1705"/>
        <w:gridCol w:w="1705"/>
      </w:tblGrid>
      <w:tr>
        <w:trPr>
          <w:trHeight w:val="30" w:hRule="atLeast"/>
        </w:trPr>
        <w:tc>
          <w:tcPr>
            <w:tcW w:w="1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килограмм/гектар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 килограмм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килограмм/гектар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 килограмм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килограмм/гектар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 килограмм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7,984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76,67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4,681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66,67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5,965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76,67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4,389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5,345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66,67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3,937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76,67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3,739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66,67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6,055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76,67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4,681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66,67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7,984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76,67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7,543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66,67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7,984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76,67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9,305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66,67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3,769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76,67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66,67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Енбекшильдерский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76,67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3,610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66,67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4,265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76,67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5,291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66,67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2,920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76,67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66,67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5,914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76,67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5,497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66,67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76,67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3,748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66,67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6,916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76,67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5,195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66,67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Коргалжинский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3,558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76,67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4,033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66,67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7,755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76,67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8,097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66,67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76,67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3,979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66,67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4,686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76,67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4,761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1"/>
        <w:gridCol w:w="1009"/>
        <w:gridCol w:w="1705"/>
        <w:gridCol w:w="1705"/>
        <w:gridCol w:w="1705"/>
        <w:gridCol w:w="1705"/>
        <w:gridCol w:w="1705"/>
        <w:gridCol w:w="1705"/>
      </w:tblGrid>
      <w:tr>
        <w:trPr>
          <w:trHeight w:val="30" w:hRule="atLeast"/>
        </w:trPr>
        <w:tc>
          <w:tcPr>
            <w:tcW w:w="1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рожь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килограмм/гектар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 килограмм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килограмм/гектар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 килограмм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килограмм/гектар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 килограмм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2,875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4,406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1,745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1,646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1,835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4,406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4,498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2,698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Енбекшильдерский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3,012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3,012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1,646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4,132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1,729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1,646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5,244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1,646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Коргалжинский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4,998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1,646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4,749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1,646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"/>
        <w:gridCol w:w="902"/>
        <w:gridCol w:w="1525"/>
        <w:gridCol w:w="1814"/>
        <w:gridCol w:w="1525"/>
        <w:gridCol w:w="1814"/>
        <w:gridCol w:w="1525"/>
        <w:gridCol w:w="2246"/>
      </w:tblGrid>
      <w:tr>
        <w:trPr>
          <w:trHeight w:val="30" w:hRule="atLeast"/>
        </w:trPr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зернобобовые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 (сорт)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 (гибрид)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килограмм/гектар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 килограмм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килограмм/гектар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килограмм/гектар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килограмм/гектар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 килограмм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9,266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9,266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9,266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9,266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0,427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4 816,78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9,266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0,427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4 816,78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9,266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Енбекшильдерский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9,266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9,266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9,266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9,266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9,266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0,427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4 816,78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Коргалжинский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9,266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9,266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9,266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9,266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935"/>
        <w:gridCol w:w="1580"/>
        <w:gridCol w:w="1879"/>
        <w:gridCol w:w="1580"/>
        <w:gridCol w:w="1880"/>
        <w:gridCol w:w="1581"/>
        <w:gridCol w:w="1881"/>
      </w:tblGrid>
      <w:tr>
        <w:trPr>
          <w:trHeight w:val="30" w:hRule="atLeast"/>
        </w:trPr>
        <w:tc>
          <w:tcPr>
            <w:tcW w:w="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 (сорт)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килограмм/гектар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 килограмм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килограмм/гектар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 килограмм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килограмм/гектар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 килограмм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1,646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148,33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0,648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1,497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148,33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0,648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1,646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148,33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0,648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1,646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148,33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0,648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1,416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148,33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0,648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1,416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148,33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0,648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1,646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148,33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Енбекшильдерский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1,063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148,33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0,648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1,646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148,33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0,648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1,646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148,33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0,648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1,646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148,33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1,646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148,33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1,646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148,33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0,648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Коргалжинский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1,252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148,33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0,648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1,646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148,33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0,648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1,646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148,33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0,648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892"/>
        <w:gridCol w:w="1507"/>
        <w:gridCol w:w="1793"/>
        <w:gridCol w:w="1507"/>
        <w:gridCol w:w="1793"/>
        <w:gridCol w:w="2076"/>
        <w:gridCol w:w="1794"/>
      </w:tblGrid>
      <w:tr>
        <w:trPr>
          <w:trHeight w:val="30" w:hRule="atLeast"/>
        </w:trPr>
        <w:tc>
          <w:tcPr>
            <w:tcW w:w="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 (гибрид)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горчица и прочие масличные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килограмм/гектар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цена,тенге/ килограмм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килограмм/гектар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 килограмм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килограмм/гектар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 килограмм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368,33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242,302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368,33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261,426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368,33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292,392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368,33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304,264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368,33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276,756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368,33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304,264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Енбекшильдерский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368,33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304,264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368,33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242,817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368,33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304,264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304,264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304,264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368,33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304,264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Коргалжинский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368,33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304,264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368,33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284,640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368,33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304,264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7"/>
        <w:gridCol w:w="1347"/>
        <w:gridCol w:w="2276"/>
        <w:gridCol w:w="2276"/>
        <w:gridCol w:w="2276"/>
        <w:gridCol w:w="2708"/>
      </w:tblGrid>
      <w:tr>
        <w:trPr>
          <w:trHeight w:val="30" w:hRule="atLeast"/>
        </w:trPr>
        <w:tc>
          <w:tcPr>
            <w:tcW w:w="1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 кормовое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 травы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килограмм/гектар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 килограмм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килограмм/гектар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 килограмм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157,67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157,67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157,67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157,67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157,67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157,67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0,081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157,67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Енбекшильдерский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157,67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0,243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157,67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157,67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157,67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157,67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157,67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Коргалжинский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157,67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0,243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157,67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0,243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157,67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0,243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2"/>
        <w:gridCol w:w="1219"/>
        <w:gridCol w:w="2449"/>
        <w:gridCol w:w="2450"/>
        <w:gridCol w:w="2450"/>
        <w:gridCol w:w="2450"/>
      </w:tblGrid>
      <w:tr>
        <w:trPr>
          <w:trHeight w:val="30" w:hRule="atLeast"/>
        </w:trPr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злаковые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бобовые травы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килограмм/гектар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 килограмм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килограмм/гектар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 килограмм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23,400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416,67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24,050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566,67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416,67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24,050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566,67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20,800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416,67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24,050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566,67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17,160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416,67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24,050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566,67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416,67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24,050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566,67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17,290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416,67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24,050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566,67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13,000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416,67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24,050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566,67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Енбекшильдерский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25,220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416,67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24,050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566,67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13,390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416,67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24,050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566,67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13,000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416,67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24,050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566,67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13,130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416,67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24,050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566,67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16,900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416,67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24,050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566,67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416,67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24,050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566,67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Коргалжинский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12,740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416,67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24,050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566,67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416,67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24,050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566,67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416,67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24,050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566,67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416,67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24,050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