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1242" w14:textId="9b01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2016-2017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31 августа 2016 года № А-10/426. Зарегистрировано Департаментом юстиции Акмолинской области 29 сентября 2016 года № 5549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"Об образовании",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2016-2017 учебный год за счет республиканского бюджета на подготовку специалистов с техническим и профессиональным, послесредним образованием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государственный образовательный заказ на 2016-2017 учебный год за счет местного бюджета на подготовку специалистов с техническим и профессиональным, послесредним образованием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Акмолинской области Нуркенова Н.Ж.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А-10/426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2016-2017 учебный год за счет республиканского бюджета на подготовку специалистов с техническим и профессиональным, послесредним образованием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3066"/>
        <w:gridCol w:w="3031"/>
        <w:gridCol w:w="2701"/>
        <w:gridCol w:w="1073"/>
        <w:gridCol w:w="1101"/>
        <w:gridCol w:w="792"/>
      </w:tblGrid>
      <w:tr>
        <w:trPr>
          <w:trHeight w:val="30" w:hRule="atLeast"/>
        </w:trPr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учебного заведения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специальности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квалификации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базе 11 классов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государственным языком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русским языком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"Агротехнический колледж № 5 аул Бозайгыр Шортандинского района" управления образования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"Строительно-технический колледж № 2, город Степногорск" управления образования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"Сельскохозяйственный колледж, село Катарколь, Бурабайского района" при управлении образования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 Ветеринарный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"Агротехнический колледж № 9" село Новоишимка Целиноградский района" управления образования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"Агротехнический колледж № 11" город Атбасар Атбасарского района" управления образования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1504000 Фермерское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КГУ – коммунальное государственное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ГККП – государственное коммунальное казенное предприятие.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А-10/426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2016-2017 учебный год за счет местного бюджета на подготовку специалистов с техническим и профессиональным, послесредним образованием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1966"/>
        <w:gridCol w:w="1471"/>
        <w:gridCol w:w="1568"/>
        <w:gridCol w:w="6849"/>
      </w:tblGrid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учебного заведения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специальности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"Агротехнический колледж № 1 село Коргалжын Коргалжынского района" управления образования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Тракторист- 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"Агротехнический колледж № 2 село Каменка, Сандыктауский район" управления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Повар 0508022 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Тракторист-машинист сельскохозяйственного производства 1504082 Водитель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"Агротехнический колледж № 3, село Красный Яр, город Кокшетау" управления образования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Повар 0508022 Кондитер 0508032 Калькулятор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сельскохозяйственной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1501012 Тракторист-машинист сельскохозяйственного производства 0501022 Мастер по эксплуатации и ремонту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 Бухгалтер 1504032 Плодоовощевод 1504042 Повар 1211032 Швея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1504062 Тракторист-машинист сельскохозяйственного производства 1504072 Наладчик сельскохозяйственных машин и тракторов 1504102 Слесарь-ремонтник 1504082 Водитель автомобиля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ЕЦ-166/25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0508012 Повар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Швейное производство и моделирование одежды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 Каменщик 1401042 Штукатур 1401052 Маляр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сельскохозяйственной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1501022 Мастер по эксплуатации и ремонту машин и механизмов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"Агротехнический колледж № 4, поселок Аршалы, Аршалынский район" управления образования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Повар 0508022 Кондитер 0508032 Калькулятор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 Официант 0508052 Бармен 0508072 Метрдотель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Тракторист – машинист сельскохозяйственногопроизводства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 Сварщик (всех наименований)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ЕЦ-166/5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 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 Каменщик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 – технических устройств, вентиляции и инженерных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 Слесарь-сантехник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КГУ "Агротехнический колледж № 5 аул Бозайгыр Шортандинского района" управления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"Агротехнический колледж № 6 село Астраханка Астраханкого района" управления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 Повар 1504032 Плодоовощевод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1504062 Тракторист–машинист сельскохозяйственного производства 1504082 Водитель автомобиля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"Агротехнический колледж № 7, город Есиль, Есильский район" управления образования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 Водитель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 Бухгалтер 1504032 Плодоовощевод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ЕЦ- 166/26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Фермерское хозяйство (по профилю)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"Агротехнический колледж № 8" город Ерейментау управления образования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 Каменщик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1504113 Фермер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"Агротехнический колледж № 9" поселок Новоишимка Целиноградского района" управления образования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"Агротехнический колледж №10 город Акколь Аккольского района" управления образования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Повар 0508052 Бармен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0508063 Менеджер по сервису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 Сварщик (всех наименований) 1114042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Тракторист- машинист сельскохозяйственного производства 1504082 Водитель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"Агротехнический колледж №11" город Атбасар Атбасарского района" управления образования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 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Тракторист – 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"Сервисно-технический колледж № 1, город Кокшетау" управления образования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 Парикмахер – модельер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0510012 Секретарь– референт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 Мастер по ремонту транспорта, 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 Электрик по ремонту автомобильного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 Швея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 - технических устройств, вентиляции и инженерных систем.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1403072 Электромонтажник-наладчик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 - технических устройств, вентиляции и инженерных систем.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"Строительно-технический колледж №1, город Кокшетау" управления образования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Декоративно-прикладное искусство и народные промыслы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0413012 Изготовитель художественных изделий из дерева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ремонт телекоммуникационного оборудования и бытовой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0502012 Радиомеханик по ремонту и обслуживанию аппаратуры (радио-, теле-, аудио-, видео-)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Повар 0508022 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и электромеханическое оборудование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0910032 Электромонтажник по освещению и осветительным сетям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 Каменщик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1401042 Штукатур 1401052 Маляр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"Строительно-технический колледж №2, город Степногорск" управления образования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1401242 Мастер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 Машинист крана 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1402102 Машинист экскаватора одноковшового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"Индустриально-технический коллдж №1, город Атбасар, Атбасарский район" управления образования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архивоведения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0510012 Секретарь-референт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 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 Электромонтер по ремонту и обслуживанию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обслуживание, ремонт и эксплуатаций автомобильного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1201072 Слесарь по ремонту автомобилей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Швейное производство и моделирование одежды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 Модельер-закройщик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 Техник-строитель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ЕЦ-166/4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металлоообработка ( 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 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Слесарь по ремонту атомобилей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Швейное производство и моделирование одежды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1211062 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 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 Электромонтер по обслуживанию электрооборудованию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"Индустриально- технический колледж №2, город Степногорск" управления образования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 Дизайнер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Социально-культурная деятельность и народное художественное творчество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 Педагог-организатор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Повар 0508022 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машиностроения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 Электромонтер по ремонту и обслуживанию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ЕЦ-166/18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 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 Электромонтер по ремонту и обслуживанию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"Колледж индустрии туризма и сервиса, город Щучинск" управления образования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0416012 Исполнитель художественно - оформительских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ремонт телекоммуникационного оборудования и бытовой техники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0502022 Радиомеханик по ремонту и обслуживанию радиоэлектронного оборудования (радио -теле,-аудио,- видео)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обслуживания гостиничных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0507053 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0508063 Менеджер по сервису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0511022 Экскурсовод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"Колледж Агробизнеса, село Чаглинка Зерендинского района" управления образования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0508012 Повар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 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Элеваторное, мукомольное, крупяное и комбикормовое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1216063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1502043 Агроном по защите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1504072 Наладчик сельскохозяйственных машин и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1511033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"Сельскохозяйственный колледж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Катарколь" Бурабайского района при управлении образования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 Ветеринарный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молочной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1224063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ГКПП "Колледж экологии и лесного хозяйства, город Щучинск, Бурабайский район" управления образования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 Техник - 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садово парковое и ландшафтное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1508103 Мастер по ландшафтному дизайнеру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1508043 Мастер леса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 и природоохранная деятельнось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1509013 Инспектор по охране и использованию недр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1510043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"Техническое обслуживание и ремонт сельскозяйственной техники"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1501033 Мехатроник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"Горно- технический колледж, город Степноргорск"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Открытая разработка месторождений полезных 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0706203 Техник – 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 ископаемых (рудообогащение)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0709183 Техник – 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 Техник – 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 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"Высший колледж, город Кокшетау" при управлении образования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 ископаемых (рудообогащение)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0709183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и картография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0713013 Техник-геодезист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Теплотехническое оборудование и системы теплоснабжения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0907033 Техник-теплотехник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Механообработка, контрольно-измерительные приборы и автоматика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1013073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машиностроения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1014084 Младший инженер-механик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технологических машин и оборудования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1120043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1201144 Младший инженер – 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 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(по областям)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1305023 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1401274 Младший инженер-строитель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автомобильных дорог и аэродромов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1410104 Младший инженер-строитель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изделий и 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1412093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Мебельное производство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1414063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1418023 Техник-проектировщик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"Высший колледж, город Щучинск, Бурабайский район" при управлении образования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горного электромеханического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 обслуживание и ремонт электрического и электромеханического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 Младший инженер энергетик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машин и оборудования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1112043 Техник- 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и организация производства продукции предприятий 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1226043 Техник- 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 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связь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1306094 Младший инженер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"Педагогический колледж имени Ж. Мусина, город Кокшетау" управления образования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 Воспитатель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0103003 Учитель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0105013 Учитель начального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0108013 Учитель музыки в организациях дошкольного и основного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0111013 Учитель казахского языка и 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0111083 Учитель иностранного языка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0111093 Учитель информатики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"Педагогический колледж, город Щучинск" управления образования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 Воспитатель дошкольных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 Учитель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 Учитель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0108013 Учитель музыки в организациях дошкольного и основного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0111083 Учитель иностранного языка основной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0111013 Учитель казахского языка и 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"Музыкальный колледж имени Биржан-Сала, город Кокшетау"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 Преподаватель детской музыкальной школы, концертмейстер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 Преподаватель детской музыкальной школы, артист (руководитель) оркестра, ансамбля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 Преподаватель детской музыкальной школы, артист (руководитель) оркестра народных инструментов, ансамбля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0404043 Преподаватель детской музыкальной школы, артист (руководитель) оркестра эстрадных инструментов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Хоровое дирижирование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 Преподаватель, хормейстер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 Преподаватель детской музыкальной школы, артист академического пения, солист ансамбля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0407023 Преподаватель детской музыкальной школы, артист народного пения, с домброй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0407033 Преподаватель детской музыкальной школы, артист эстрадного пения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"Колледж культуры им. Акана серэ", город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0402013 Дизайн интерьера 0402013 Дизайн одежды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Социально-культурная деятельность и народное художественное творчество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0403013-1 Педагог-организатор досуга, руководитель танцевального коллектива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0403013-2 Педагог-организатор досуга, руководитель оркестра (ансамбля) народных 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0403013-5 Педагог- организатор досуга, режиссер массовых театрализованных представлений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0403013-7 Педагог организатор досуга, режиссер самодеятельного театрального коллектива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"Кокшетауский медицинский колледж" при управлении здравоохранения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0301023 Акушер (ка)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 Медицинская сестра общей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 диагностика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0305013 Медицинский лаборант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0306013 Фармацевт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колледж "Арна"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 Воспитатель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 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гуманитарно-технический колледж, город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продукций предприятий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 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"Многопрофильный колледж гражданской защиты", город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в чрезвычайных ситуациях (по профилю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1516033 Техник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Колледж "Мақсат", город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горного электромеханического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 ископаемых (рудообогащение)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0709183 Техник- 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5"/>
        <w:gridCol w:w="3226"/>
        <w:gridCol w:w="3226"/>
        <w:gridCol w:w="2623"/>
      </w:tblGrid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с казахским языком обучения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базе 9 класса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базе 11 класса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КГУ – коммунальное государственное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ГККП – государственное коммунальное казенное предприятие.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