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b7c3" w14:textId="c69b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декабря 2015 года № 5С-43-2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4 ноября 2016 года № 6С-6-2. Зарегистрировано Департаментом юстиции Акмолинской области 9 ноября 2016 года № 5591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2016 - 2018 годы" от 14 декабря 2015 года № 5С-43-2 (зарегистрировано в Реестре государственной регистрации нормативных правовых актов № 5147, опубликовано 5 января 2016 года в газете "Арқа ажары", 7 января 2016 года в газете "Акмолинская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2016 - 2018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157 227 320,2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17 152 186,9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1 783 961,1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9 514,8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138 281 657,4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156 801 490,0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7 488 295,7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8 382 733,0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894 437,3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496 671,9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3 328,1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-7 559 137,4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7 559 137,4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областном бюджете на 2016 год предусмотрено погашение бюджетных кредитов в республиканский бюджет в сумме 836 661,3 тысяча тенге, в том числе: погашение долга местного исполнительного органа перед вышестоящим бюджетом – 786 312,6 тысяч тенге, возврат неиспользованных бюджетных кредитов, выданных из республиканского бюджета – 50 348,7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Утвердить резерв местного исполнительного органа области на 2016 год в сумме 107 259,6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04.11.2016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04.11.2016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3"/>
        <w:gridCol w:w="574"/>
        <w:gridCol w:w="6466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157 227 320,2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15 407 508,5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15 407 508,5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138 281 657,4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13"/>
        <w:gridCol w:w="913"/>
        <w:gridCol w:w="6523"/>
        <w:gridCol w:w="3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5 660 820,8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19 352 469,6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16 833 416,9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7 033 227,2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27 102 449,1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врачебных амбулаторий и фельдшерско-акушерских пунктов, расположенных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 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3 729 631,9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5 857 851,2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33 660 446,2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5 731 563,2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20 666 022,5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6638"/>
        <w:gridCol w:w="3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67 711 208,0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67 711 208,0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62"/>
        <w:gridCol w:w="962"/>
        <w:gridCol w:w="6495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14 741 216,7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6638"/>
        <w:gridCol w:w="3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62"/>
        <w:gridCol w:w="962"/>
        <w:gridCol w:w="6495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987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79 829 774,0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организаций среднего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10-11 классах организаций среднего образования с января по август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в 1-11 классах организаций среднего образования с 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сурдопереводом, транслирование новостных телепередач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содействие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6С-6-2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4"/>
        <w:gridCol w:w="5336"/>
      </w:tblGrid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укрепление материально-технической базы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г.Степногорск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образования" СШ №6 г.Кокшетау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г.Ерейментау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поля, легкоатлетических дорожек и трибун для зрителей в Астраханском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и озеленения стадиона в с.Астраханка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ДЮСШ в п.Шантобе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