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08fd" w14:textId="e8a0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14 декабря 2015 года № 5С-43-2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12 декабря 2016 года № 6С-7-3. Зарегистрировано Департаментом юстиции Акмолинской области 14 декабря 2016 года № 5617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2016 - 2018 годы" от 14 декабря 2015 года № 5С-43-2 (зарегистрировано в Реестре государственной регистрации нормативных правовых актов № 5147, опубликовано 5 января 2016 года в газете "Арқа ажары", 7 января 2016 года в газете "Акмолинская правда)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областной бюджет на 2016 - 2018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157 969 320,2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17 653 051,5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2 023 501,6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11 109,7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138 281 657,4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157 543 490,0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7 488 295,7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8 382 733,0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894 437,3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496 671,9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500 000,0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3 328,1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-7 559 137,4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7 559 137,4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63"/>
        <w:gridCol w:w="574"/>
        <w:gridCol w:w="6466"/>
        <w:gridCol w:w="3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157 969 320,2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17 653 051,5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15 908 373,1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15 908 373,1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138 281 657,4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12 868 509,4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12 868 509,4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125 413 148,0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125 413 148,0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13"/>
        <w:gridCol w:w="913"/>
        <w:gridCol w:w="6523"/>
        <w:gridCol w:w="33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157 543 490,0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2 355 988,8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793 384,9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799 383,4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5 740 308,8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19 394 622,8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983 193,1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7 047 574,3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технического, профессионального и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27 104 253,0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885 456,9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врачебных амбулаторий и фельдшерско-акушерских пунктов, расположенных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954 324,3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1 220 775,5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1 173 502,4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8 194 047,4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1 940 055,2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3 756 724,1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5 871 828,9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824 865,8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33 673 911,1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1 188 604,6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"Астана-Щучинск" на участках "Шортанды-Щучинск"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31 434 530,0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8 380 460,6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945 172,2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763 903,7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5 717 801,1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5 656 247,1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20 665 671,2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11 892 966,5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21 484 541,6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21 484 541,6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7 488 295,7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844 088,6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496 671,9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-7 559 137,4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7 559 137,4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4"/>
        <w:gridCol w:w="5336"/>
      </w:tblGrid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12 449 071,3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укрепление материально-технической базы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среднего образования осужденными находящимися в ЕЦ-166/11 г.Степногорск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 среднего образования" СШ №6 г.Кокшетау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вводимой школы на 200 мест в г.Ерейментау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искусственного покрытия для футбольного поля, легкоатлетических дорожек и трибун для зрителей в Астраханском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и озеленения стадиона в с.Астраханка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административного комплекса ДЮСШ в п.Шантобе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2 000 914,1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2 045 421,9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763 903,7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выплаты к 25-летию Дня Независимости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4 377 534,8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3 973 617,1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744 096,2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административных зданий в Целиноградском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и социальной сферы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