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f5a" w14:textId="bcd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28 декабря 2012 года № А-1/668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декабря 2016 года № А-13/560. Зарегистрировано Департаментом юстиции Акмолинской области 28 декабря 2016 года № 5649. Утратило силу постановлением акимата Акмолинской области от 2 апреля 2020 года № а-4/172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Казахстан", от 11 октября 2011 года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религиозных объединениях",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28 декабря 2012 года № А-1/668 (зарегистрировано в Реестре государственной регистрации нормативных правовых актов № 3632 и опубликовано 29 января 2013 года в газетах "Акмолинская правда" и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порядковые номера 1, 2, 17 и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