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8255" w14:textId="79b8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14 декабря 2015 года № А-12/572 "Об утверждении перечня рыбохозяйственных водоемов и участков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декабря 2016 года № А-13/571. Зарегистрировано Департаментом юстиции Акмолинской области 16 января 2017 года № 5706. Утратило силу постановлением акимата Акмолинской области от 27 октября 2017 года № А-11/489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А-11/489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воспроизводстве и использовании животного мира",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и участков местного значения" от 14 декабря 2015 года № А-12/572 (зарегистрировано в Реестре государственной регистрации нормативных правовых актов № 5225, опубликовано 9 февраля 2016 года в информационно – 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участков местного значения,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"Аккольский район":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37" заменить словом и цифрами "Итого: 38";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"6185,5", заменить цифрами "6485,5";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"Аршалынский район":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48,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Актастинка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47 " заменить словом и цифрами "Итого: 48";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"12995", заменить цифрами "13005";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"Астраханский район":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10,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Балтахонка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цифру "Итого: 9" заменить словом и цифрами "Итого: 10";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"2610" заменить цифрами "2910";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"Атбасарский район":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 – 30,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Рогозянное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Колоколь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26" заменить словом и цифрами "Итого: 30";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"3113" заменить цифрами "3828";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"Бурабайский район":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 – 44,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2825"/>
        <w:gridCol w:w="5458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Улге-Алган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Сотникова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Саганколь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40" заменить словом и цифрами "Итого: 44";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"5851" заменить цифрами "6105";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"Есильский район":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11,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807"/>
        <w:gridCol w:w="5137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район КБИ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10" заменить словом и цифрами "Итого: 11"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"635", заменить цифрами "635,9";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"Енбекшильдерский район":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33, 34,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Белагаш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Тоган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32" заменить словом и цифрами "Итого: 34";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"8414", заменить цифрами "8616";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"Зерендинский район":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31, 32,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Баратай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30" заменить словом и цифрами "Итого: 32";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"7199", заменить цифрами "7497";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"Коргалжынский район":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30, 31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3199"/>
        <w:gridCol w:w="4551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Бытыгай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Дан-Амир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29" заменить словом и цифрами "Итого: 31";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"20172", заменить цифрами "20222";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"Сандыктауский район":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 – 17,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8"/>
        <w:gridCol w:w="4984"/>
        <w:gridCol w:w="2868"/>
      </w:tblGrid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Баракуль (Хлебное)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Рыбный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Костина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14" заменить словом и цифрами "Итого: 17";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"1638", заменить цифрами "1652";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52 – 54,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Апан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Журавлиный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Далаколь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51" заменить словом и цифрами "Итого: 54";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"8678", заменить цифрами "8738";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"Шортандинский район":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37,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Донец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36" заменить словом и цифрами "Итого: 37";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"3846", заменить цифрами "3878";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"город Кокшетау",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2404"/>
        <w:gridCol w:w="6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Бармашино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"Всего: 484" заменить словом и цифрами "Всего: 510";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"105903" заменить цифрами "108140,2".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