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af09" w14:textId="7e9a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Правил общего водопользования 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12 декабря 2016 года № 6С-7-9. Зарегистрировано Департаментом юстиции Акмолинской области 17 января 2017 года № 5715.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в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А.Тайшытаев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природных ресурсов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регулирования природопользования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12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М.Аяшев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12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по защите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защите прав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потребителейМинистерства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экономики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12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6С-7-9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в Акмолинской области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общего водопользования в Акмолинской области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(далее – Кодекс),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водопользования, утвержденными приказом Министра сельского хозяйства Республики Казахстан от 20 марта 2015 года № 19-1/252 (зарегистрировано в Реестре государственной регистрации нормативных правовых актов № 11434), и определяют порядок общего водопользования в Акмолинской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Специального разрешения для осуществления общего водопользования не требуется.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 Кодексом.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общему водопользованию относится пользование водными объектами: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удовлетворения хозяйственно-питьевых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рекреационных целей, за исключением водных объектов, представляющих потенциальную селевую 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судоходства и пользования маломерными судами;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водопоя скота.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Места для массового отдыха, туризма и спорта на водных объектах и водохозяйственных сооружениях устанавливаются местными исполнительными органами области по согласованию с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с соблюдением экологических требований и безопасности жизни человека.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Акмолинского областного маслихата от 13.12.2021 </w:t>
      </w:r>
      <w:r>
        <w:rPr>
          <w:rFonts w:ascii="Times New Roman"/>
          <w:b w:val="false"/>
          <w:i w:val="false"/>
          <w:color w:val="000000"/>
          <w:sz w:val="28"/>
        </w:rPr>
        <w:t>№ 7С-12-5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Поверхностные водные объекты Республики Казахстан, отнесенные к категории судоходных, являются водными путями общего пользования, за исключением случаев, если их использование в этих целях полностью или частично запрещено либо они предоставлены в обособленное пользование.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порядка отнесения водных объектов к категории судоходных и перечня судоходных водных путей осуществляется уполномоченным органом по вопросам водного транспорта.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Акмолинского областного маслихата от 13.12.2021 </w:t>
      </w:r>
      <w:r>
        <w:rPr>
          <w:rFonts w:ascii="Times New Roman"/>
          <w:b w:val="false"/>
          <w:i w:val="false"/>
          <w:color w:val="000000"/>
          <w:sz w:val="28"/>
        </w:rPr>
        <w:t>№ 7С-12-5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Использование водных объектов для водопоя скота допускается вне зоны санитарной охраны и при наличии водопойных площадок и других устройств, предотвращающих загрязнение и засорение водных объектов.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охраны жизни и здоровья граждан: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купание не осуществляется: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местах, где установлены предупредительные и запрещающие знаки;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вблизи шлюзов, гидроэлектростанций, мест спуска сточных вод, стойбищ и водопоя скота и других источников загрязнения, а также выше указанных источников загрязнения на расстоянии не менее 500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выхода грунтовых вод с низкой температурой, водоворотов и воронок;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местах с течением воды, превышающим 0,5 метров в секунду;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глинистых участках;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решением Акмолинского областного маслихата от 13.12.2021 </w:t>
      </w:r>
      <w:r>
        <w:rPr>
          <w:rFonts w:ascii="Times New Roman"/>
          <w:b w:val="false"/>
          <w:i w:val="false"/>
          <w:color w:val="000000"/>
          <w:sz w:val="28"/>
        </w:rPr>
        <w:t>№ 7С-12-5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водопой скота не осуществляется в зонах санитарной охраны источников питьевого водоснабжения при отсутствии водопойных площадок и других устройств, предотвращающих загрязнение и засорение водных объектов в порядке общего водопользования.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катание на маломерных судах и других плавучих средствах на водных объектах, расположенных на территории области, в том числе рек Есиль и Нура в пределах административных границ Акмолинской области,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маломерными судами и базами (сооружениями) для их стоянок, утвержденными приказом исполняющего обязанности Министра по инвестициям и развитию Республики Казахстан от 27 марта 2015 года № 354 (зарегистрировано в Реестре государственной регистрации нормативных правовых актов № 11197).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Акмолинского областного маслихата от 13.12.2021 </w:t>
      </w:r>
      <w:r>
        <w:rPr>
          <w:rFonts w:ascii="Times New Roman"/>
          <w:b w:val="false"/>
          <w:i w:val="false"/>
          <w:color w:val="000000"/>
          <w:sz w:val="28"/>
        </w:rPr>
        <w:t>№ 7С-12-5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Местные исполнительные органы Акмолинской области осуществляют информирование населения о состоянии водных объектов, систем водоснабжения и водоотведения, находящихся на территории области.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Водопользователь, осуществляющий обособленное или совместное водопользование,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объявляет об условиях или запрете общего водопользования, если иное не установлено решениями областного маслихата.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объявления условий или запрета общего водопользования, водопользователь, осуществляющий обособленное или совместное водопользование, вносит в областной маслихат предложение, с обоснованием необходимости установления условий или запрета общего водопользования.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14-1. Областной маслихат в ходе очередной или внеочередной сессии маслихата принимает соответствующее решение по установлению условий или запрета общего водопользования и направляют его водопользователю в течение трех рабочих дней.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После получения положительного решения от областного маслихата водопользователь через средства массовой информации, а также посредством специальных информационных знаков обеспечивает оповещение населения о недопущении купания и других условиях осуществления общего водопользования.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использовании водных объектов для общего водопользования физическим и юридическим лицам необходимо: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бережно использовать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установленный режим использования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меры безопасности при проведении культурных, спортивных и иных мероприятий на водных объектах;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поддерживать водные объекты и прилегающую территорию соответствующим санитарным нормам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использовании водных объектов общего водопользования не допускаются: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загрязнение и засорение водного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стирка белья и купание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купание в местах, где не выставлены специальные информационные знаки с предупреждающими или запрещающими надписями;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самовольное снятие, повреждение или уничтожение специальных информационных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хранение на территории горюче-смазочных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заправки топливом, мойки и ремонта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оставлять на водных объектах и в непосредственной близости от них несовершеннолетних детей без присмотра взрослых.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