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565e" w14:textId="1c75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декабря 2016 года № А-1/606. Зарегистрировано Департаментом юстиции Акмолинской области 2 февраля 2017 года № 5731. Утратило силу постановлением акимата Акмолинской области от 21 января 2020 года № А-1/22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21.01.2020 </w:t>
      </w:r>
      <w:r>
        <w:rPr>
          <w:rFonts w:ascii="Times New Roman"/>
          <w:b w:val="false"/>
          <w:i w:val="false"/>
          <w:color w:val="ff0000"/>
          <w:sz w:val="28"/>
        </w:rPr>
        <w:t>№ А-1/22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Нуркенова Н.Ж.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А-1/606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(далее – государственная услуга) оказывается медицинскими организациями Акмолинской области, оказывающими первичную медико-санитарную помощь (далее – услугодатель).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услугодателя.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регистрации согласия на прижизненное добровольное пожертвование тканей (части ткани) и (или) органов (части органов)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трансплантации", утвержденному приказом Министра здравоохранения и социального развития Республики Казахстан от 27 апреля 2015 года № 272 (зарегистрирован в Реестре государственной регистрации нормативных правовых актов № 11304) (далее – стандарт) либо справка об отказе в регистрации согласия на прижизненное добровольное пожертвование тканей (части ткани) и (или) органов (части органов)по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о регистрации отзыва согласия на прижизненное добровольное пожертвование тканей (части ткани) и (или) органов (части органов)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услугополучателем предоставляются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согласия на прижизненное добровольное пожертвование тканей (части ткани) и (или) органов (части органов) после смерти в целях трансплантации: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 производит регистрацию заявления, проводит идентификацию услугополучателя по данным удостоверения личности, проверяет наличие прикрепления к данному услугодателю - 15 минут;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производит запись в журнале регистрации согласия или отказов в регистрации согласия на прижизненное добровольное пожертвование тканей (части ткани) и (или) органов (части органов) после смерти в целях трансплантации- 15 минут;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врач осуществляет проверку сведений в системе "Регистр диспансерных больных" на наличие противопоказаний (туберкулез, ВИЧ/СПИД, гепатиты В и С, психические и поведенческие расстройства, алкогольная и (или) наркотическая зависимость, инфекции передающиеся половым путем) для трансплантации тканей (части ткани) и (или) органов (части органов) и в случае отсутствия противопоказаний готовит справку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стандарту–2 рабочих дня.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противопоказаний (туберкулез, ВИЧ/СПИД, гепатиты В и С, психические и поведенческие расстройства, алкогольная и (или) наркотическая зависимость, инфекции передающиеся половым путем) для проведения трансплантации врач готовит справку об отказе в регистрации согласия на прижизненное добровольное пожертвование тканей (части ткани) и (или) органов (части органов) после смерти в целях трансплантации с указанием причины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2 рабочих дня;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справку, с проставлением печати услугодателя –3 часа;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врач выдает услугополучателю справку о регистрации согласия на прижизненное добровольное пожертвование тканей (части ткани) и (или) органов (части органов) либо справка об отказе в регистрации согласия на прижизненное добровольное пожертвование тканей (части ткани) и (или) органов (части органов) – 5 минут.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отзыва согласия на прижизненное добровольное пожертвование тканей (части ткани) и (или) органов (части органов):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 производит регистрацию заявления, проводит идентификацию услугополучателя по данным удостоверения личности, проверяет наличие прикрепления к данному услугодателю - 15 минут;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врач готовит справку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2 рабочих дня.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справку, с проставлением печати услугодателя –3 часа;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врач выдает справкуо регистрации отзыва согласия на прижизненное добровольное пожертвование тканей (части ткани) и (или) органов (части органов) услугополучателю – 5 минут.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согласия на прижизненное добровольное пожертвование тканей (части ткани) и (или) органов (части органов) после смерти в целях трансплантации: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услугополучателя, проверка прикрепления к услугодателю;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данных услугополучателя в журнале;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сведений в системе "Регистр диспансерных больных";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справки;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подпись справки, с проставлением печати услугодателя;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справки услугополучателю.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отзыва согласия на прижизненное добровольное пожертвование тканей (части ткани) и (или) органов (части органов):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услугополучателя;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справки;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подпись справки, с проставлением печати услугодателя;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справки услугополучателю.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(действий).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согласия на прижизненное добровольное пожертвование тканей (части ткани) и (или) органов (части органов) после смерти в целях трансплантации: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 производит регистрацию заявления, проводит идентификацию услугополучателя по данным удостоверения личности, проверяет наличие прикрепления к данному услугодателю - 15 минут;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производит запись в журнале регистрации согласия или отказов в регистрации согласия на прижизненное добровольное пожертвование тканей (части ткани) и (или) органов (части органов) после смерти в целях трансплантации - 15 минут;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врач осуществляет проверку сведений в системе "Регистр диспансерных больных" на наличие противопоказаний (туберкулез, ВИЧ/СПИД, гепатиты В и С, психические и поведенческие расстройства, алкогольная и (или) наркотическая зависимость, инфекции передающиеся половым путем) для трансплантации тканей (части ткани) и (или) органов (части органов) и в случае отсутствия противопоказаний готовит справку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2 рабочих дня.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противопоказаний (туберкулез, ВИЧ/СПИД, гепатиты В и С, психические и поведенческие расстройства, алкогольная и (или) наркотическая зависимость, инфекции передающиеся половым путем) для проведения трансплантации врач готовит справку об отказе в регистрации согласия на прижизненное добровольное пожертвование тканей (части ткани) и (или) органов (части органов) после смерти в целях трансплантации с указанием причины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2 рабочих дня;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справку, с проставлением печати услугодателя –3 часа;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врач выдает услугополучателю справку о регистрации согласия на прижизненное добровольное пожертвование тканей (части ткани) и (или) органов (части органов) либо справка об отказе в регистрации согласия на прижизненное добровольное пожертвование тканей (части ткани) и (или) органов (части органов)– 5 минут.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отзыва согласия на прижизненное добровольное пожертвование тканей (части ткани) и (или) органов (части органов):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 производит регистрацию заявления, проводит идентификацию услугополучателя по данным удостоверения личности, проверяет наличие прикрепления к данному услугодателю - 15 минут;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врач готовит справку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2 рабочих дня.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справку, с проставлением печати услугодателя –3 часа;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врач выдает справку о регистрации отзыва согласия на прижизненное добровольное пожертвование тканей (части ткани) и (или) органов (части органов) услугополучателю – 5 минут.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отзыва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прижизненное 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пожертвование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(или)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органов) после смерти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трансплантации"</w:t>
            </w:r>
          </w:p>
        </w:tc>
      </w:tr>
    </w:tbl>
    <w:bookmarkStart w:name="z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согласия на прижизненное добровольное пожертвование тканей (части ткани) и (или) органов (части органов) после смерти в целях трансплантации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отзыва согласия на прижизненное добровольное пожертвование тканей (части ткани) и (или) органов (части органов)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