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46ed5" w14:textId="bc46e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города Кокшетау от 6 января 2015 года № А-1/9 "Об определении перечня должностей специалистов в области социального обеспечения, образования и культуры, являющихся гражданскими служащими и работающих в сельской местности"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Кокшетау Акмолинской области от 1 февраля 2016 года № А-2/174. Зарегистрировано Департаментом юстиции Акмолинской области 22 февраля 2016 года № 5264. Утратило силу постановлением акимата города Кокшетау Акмолинской области от 30 марта 2016 года № А-3/619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города Кокшетау Акмолинской области от 30.03.2016 </w:t>
      </w:r>
      <w:r>
        <w:rPr>
          <w:rFonts w:ascii="Times New Roman"/>
          <w:b w:val="false"/>
          <w:i w:val="false"/>
          <w:color w:val="ff0000"/>
          <w:sz w:val="28"/>
        </w:rPr>
        <w:t>№ А-3/619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Трудовым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ноября 2015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акимат города Кокшетау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Кокшетау "Об определении перечня должностей специалистов в области социального обеспечения, образования и культуры, являющихся гражданскими служащими и работающих в сельской местности" от 6 января 2015 года № А-1/9 (зарегистрированное в Реестре государственной регистрации нормативных правовых актов № 4611, опубликовано 5 февраля 2015 года в газетах "Степной маяк" и "Көкшетау")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постановлению слова "со статьями 18, 238 Трудового кодекса Республики Казахстан от 15 мая 2007 года" заменить словами "с Трудовым кодексом Республики Казахстан от 23 ноября 2015 года".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