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bdbb" w14:textId="5d4b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27 июня 2016 года № А-6/1502. Зарегистрировано Департаментом юстиции Акмолинской области 28 июля 2016 года № 5481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Кокшетау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Действие настоящего постановления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А-6/1502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- в редакции постановления акимата города Кокшетау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А-12/2977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505"/>
        <w:gridCol w:w="1505"/>
        <w:gridCol w:w="1192"/>
        <w:gridCol w:w="565"/>
        <w:gridCol w:w="1977"/>
        <w:gridCol w:w="1977"/>
        <w:gridCol w:w="2447"/>
        <w:gridCol w:w="567"/>
      </w:tblGrid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18 532,9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688"/>
        <w:gridCol w:w="2090"/>
        <w:gridCol w:w="483"/>
        <w:gridCol w:w="1955"/>
        <w:gridCol w:w="1956"/>
        <w:gridCol w:w="1956"/>
        <w:gridCol w:w="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18 532,9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