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8c26" w14:textId="4718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земельные участки города Кокшетау, населенных пунктов в административных границах города Кокшетау и об утверждении схемы зонирования земель города Кокшетау, населенных пунктов в административных границах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25 ноября 2016 года № С-5/8. Зарегистрировано Департаментом юстиции Акмолинской области 14 декабря 2016 года № 5619. Утратило силу решением Кокшетауского городского маслихата Акмолинской области от 22 ноября 2018 года № С-24/6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внесены изменения на казахском языке, текст на русском языке не меняется решением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С-19/7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Кокшетауского городского маслихата Акмолинской области от 20.03.2018 </w:t>
      </w:r>
      <w:r>
        <w:rPr>
          <w:rFonts w:ascii="Times New Roman"/>
          <w:b w:val="false"/>
          <w:i w:val="false"/>
          <w:color w:val="000000"/>
          <w:sz w:val="28"/>
        </w:rPr>
        <w:t>№ С-19/7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зонирования земель города Кокшетау, населенных пунктов в административных границах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(понизить) ставки земельного налога на земельные участки города Кокшетау, населенных пунктов в административных границах города Кокшетау,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5-ой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ноября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С-5/8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Кокшетау, населенных пунктов в административных границах города Кокшетау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9"/>
        <w:gridCol w:w="1829"/>
        <w:gridCol w:w="592"/>
      </w:tblGrid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</w:tr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I-1, I-1 Водоохранная, I-2, I-3, I-4, ІІ-1, ІІ-2, ІІІ-1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ІІІ-2, ІІІ-3, ІІІ-4, IV-1, IV-2, I-П, II-П, III-П, IV-П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Красный Яр, V-П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</w:tr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микрорайона Чайкино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Чайкино</w:t>
            </w:r>
          </w:p>
        </w:tc>
      </w:tr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поселка Станционный, VI-П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</w:tr>
      <w:tr>
        <w:trPr>
          <w:trHeight w:val="30" w:hRule="atLeast"/>
        </w:trPr>
        <w:tc>
          <w:tcPr>
            <w:tcW w:w="9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Қызыл Жұлдыз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Қызыл Жұлдыз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С-5/8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земельные участки города Кокшетау, населенных пунктов в административных границах города Кокшетау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522"/>
        <w:gridCol w:w="1387"/>
        <w:gridCol w:w="5239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(понижение) к ставкам земельного налога %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 Водоохранная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+46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+37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+36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+31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+26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+11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Красный Яр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микрорайонаЧайкино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Чайкино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поселка Станционный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Станционный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села Қызыл Жұлдыз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Қызыл Жұлдыз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+46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города.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г.ородаКокшетау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+17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+7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Станционный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