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a8d" w14:textId="202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27 июня 2016 года № А-6/1502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9 декабря 2016 года № А-12/2977. Зарегистрировано Департаментом юстиции Акмолинской области 28 декабря 2016 года № 5651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от 27 июня 2016 года № А-6/1502 (зарегистрировано в Реестре государственной регистрации нормативных правовых актов № 5481, опубликовано 2 августа 2016 года в газетах "Степной маяк" и "Көкшетау")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области, вводится в действие со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А-6/1502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5"/>
        <w:gridCol w:w="1505"/>
        <w:gridCol w:w="1192"/>
        <w:gridCol w:w="565"/>
        <w:gridCol w:w="1977"/>
        <w:gridCol w:w="1977"/>
        <w:gridCol w:w="2447"/>
        <w:gridCol w:w="5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2090"/>
        <w:gridCol w:w="483"/>
        <w:gridCol w:w="1955"/>
        <w:gridCol w:w="1956"/>
        <w:gridCol w:w="1956"/>
        <w:gridCol w:w="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18 532,9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