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506b" w14:textId="e175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23 декабря 2016 года № С-7/3. Зарегистрировано Департаментом юстиции Акмолинской области 6 января 2017 года № 5669.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2017 – 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29 784 664,3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18 223 201,6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61 028,7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306 809,0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11 193 625,0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30 474 458,3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46 751,6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54 942,6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8 191,0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40 608,0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40 608,0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- 777 153,6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777 153,6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Кокшетауского городского маслихата Акмолинской области от 05.12.2017 </w:t>
      </w:r>
      <w:r>
        <w:rPr>
          <w:rFonts w:ascii="Times New Roman"/>
          <w:b w:val="false"/>
          <w:i w:val="false"/>
          <w:color w:val="ff0000"/>
          <w:sz w:val="28"/>
        </w:rPr>
        <w:t>№ С-16/2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Бюджетного кодекса Республики Казахстан, установлены нормативы распределения доходов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в областной бюджет – 100%;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 иностранных граждан, облагаемых у источника выплаты в областной бюджет - 100 %;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 в бюджет города Кокшетау – 100%.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доходы городского бюджета за счет следующих источников: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налога, за исключением индивидуального подоходного налога с доходов, облагаемых у источника выплаты, и индивидуального подоходного налога с доходов иностранных граждан,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виды сборов;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кредитам, выданным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реализации товаров (работ, услуг) государственными учреждениями, финансируемыми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денег от проведения государственных закупок, организуемых государственными учреждениями, финансируемыми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штрафов, пени, санкций, взысканий, налагаемых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продажи государственного имущества, закрепленного за государственными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продажи земли;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продажи нематериальных активов.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поступлений трансфертов,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трансфертов из областного бюджета.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затратах городского бюджета предусмотрены бюджетные изъятия в областной бюджет в сумме 6 688 023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поступлений городского бюджета на 2017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поступлений городского бюджета на 2017 год целевые трансферты и бюджетные кредиты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города на 2017 год в сумме 371 000,0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Кокшетауского городского маслихата Акмолинской области от 05.12.2017 </w:t>
      </w:r>
      <w:r>
        <w:rPr>
          <w:rFonts w:ascii="Times New Roman"/>
          <w:b w:val="false"/>
          <w:i w:val="false"/>
          <w:color w:val="ff0000"/>
          <w:sz w:val="28"/>
        </w:rPr>
        <w:t>№ С-16/2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в затратах городского бюджета на 2017 год погашение основного долга по бюджетным кредитам, выделенных в 2011, 2012, 2013, 2014, 2015 и 2016 годах для реализации мер социальной поддержки специалистов в сумме 8 191 тысяча тенге.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затратах городского бюджета на 2017 год выплату вознаграждений по кредитам из республиканского и областного бюджетов в сумме 2 811,1 тысяч тенге,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в сумме 164,7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мер социальной поддержки специалистов в сумме 12,0 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ремонта общего имущества объектов кондоминиума в сумме 228,0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тепло- водоснабжения и водоотведения в сумме 253,3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внутренних займов на строительство кредитного жилья в сумме 2 153,1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Кокшетауского городского маслихата Акмолинской области от 05.12.2017 </w:t>
      </w:r>
      <w:r>
        <w:rPr>
          <w:rFonts w:ascii="Times New Roman"/>
          <w:b w:val="false"/>
          <w:i w:val="false"/>
          <w:color w:val="ff0000"/>
          <w:sz w:val="28"/>
        </w:rPr>
        <w:t>№ С-16/2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специалистам социального обеспечения, образования, культуры и спорта, являющихся гражданскими служащими и работающим в сельской местности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Кокшетауским городским маслихатом.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городских бюджетных программ, не подлежащих секвестру в процессе исполнения городского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бюджетные программы района в городе, города районного значения, поселка, села,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распределить трансферты органам местного самоуправления между городом районного значения, села, поселка, сельского округа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7-ой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И.Юрченко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декабрь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С-7/3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Кокшетауского городского маслихата Акмолинской области от 05.12.2017 </w:t>
      </w:r>
      <w:r>
        <w:rPr>
          <w:rFonts w:ascii="Times New Roman"/>
          <w:b w:val="false"/>
          <w:i w:val="false"/>
          <w:color w:val="ff0000"/>
          <w:sz w:val="28"/>
        </w:rPr>
        <w:t>№ С-16/2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29784664,3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18223201,6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5098246,9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5098246,9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1477541,7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10415653,0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10113159,0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61028,7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34985,1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1116"/>
        <w:gridCol w:w="1116"/>
        <w:gridCol w:w="6222"/>
        <w:gridCol w:w="3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Казахстан.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сектора.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306809,0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276984,0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11193625,0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11193625,0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30474458,3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887905,2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205496,1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189704,1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74756,1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34906,3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31942,5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31587,5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76294,5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76184,5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2097653,9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25296,9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2072357,0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9105042,8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2025287,3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1161126,4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864160,9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307305,0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307305,0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4556659,0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4314600,7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242058,3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27486,7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27486,7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1686235,5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1686235,5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37965,7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37965,7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464103,6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16904,0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65873,7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2554,7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7172,3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111975,9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890844,4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648176,6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143807,6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4021,4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127659,3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88636,0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197729,8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7052225,2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515890,4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366134,9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147615,5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3413359,2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1912979,9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1138116,3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362263,0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3046937,6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188368,9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1181738,0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1673623,8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795681,8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190364,1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190364,1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270104,0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270104,0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41938,2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115616,3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83475,2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15968,4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53436,7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13401,3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124280,4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6748,3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66533,9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66533,9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93078,9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59911,7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2060295,3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2054728,3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499949,9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743667,7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811110,7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406381,6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6825492,2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6825492,2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47784,2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6688023,0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22842,4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46751,6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54942,6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54942,6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54942,6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-777153,6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№С-7/3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Кокшетауского городского маслихата Акмолинской области от 05.12.2017 </w:t>
      </w:r>
      <w:r>
        <w:rPr>
          <w:rFonts w:ascii="Times New Roman"/>
          <w:b w:val="false"/>
          <w:i w:val="false"/>
          <w:color w:val="ff0000"/>
          <w:sz w:val="28"/>
        </w:rPr>
        <w:t>№ С-16/2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21833357,4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20101293,0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5180340,0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5180340,0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705295,0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11490331,0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10993596,0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394994,0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29"/>
        <w:gridCol w:w="2"/>
        <w:gridCol w:w="6148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1522128,4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1522128,4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21833357,4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283712,0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8276671,0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2400589,0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1174321,0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1226268,0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4655054,0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4400185,0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554605,0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554605,0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355094,0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728309,0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обусловленной денежной помощи по проекту "Өрлеу"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622472,0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3792541,7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949671,7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400661,0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549010,7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2408835,0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860505,0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1304560,0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618777,7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612820,7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78374,7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497877,0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392335,0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379706,0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6756097,0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6756097,0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6728445,0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С-7/3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21549903,0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21307370,0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1293142,0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1293142,0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5491160,0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5491160,0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1875037,0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747612,0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12179751,0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11653212,0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418694,0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304"/>
        <w:gridCol w:w="1304"/>
        <w:gridCol w:w="5199"/>
        <w:gridCol w:w="3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21549903,0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290748,0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8011782,0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2436045,0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1209777,0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1226268,0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4763369,0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4502107,0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261262,0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753831,0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644181,0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3120267,0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2522433,0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256412,0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920740,0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1340859,0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423625,0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615184,0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532728,0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392753,0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7588135,0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7588135,0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7560483,0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С-7/3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кредиты из республиканского бюджета бюджету города Кокшетау на 2017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Кокшетауского городского маслихата Акмолинской области от 05.12.2017 </w:t>
      </w:r>
      <w:r>
        <w:rPr>
          <w:rFonts w:ascii="Times New Roman"/>
          <w:b w:val="false"/>
          <w:i w:val="false"/>
          <w:color w:val="ff0000"/>
          <w:sz w:val="28"/>
        </w:rPr>
        <w:t>№ С-16/2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8"/>
        <w:gridCol w:w="5727"/>
        <w:gridCol w:w="5"/>
      </w:tblGrid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3 382 786,5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161 957,9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1 011,0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143 224,6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обусловленной денежной помощи по проекту "Өрлеу" 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6 609,5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12 230,0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17 982,0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19 279,0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60 897,0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специалистов жестового языка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7 155,0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престарелым и инвалидам в условиях полустационара и в условиях на дому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15 433,8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субсидий на переезд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2 541,3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города Кокшетау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17 722,3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доплаты учителям прошедшим стажировку по языковым курсам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5 537,8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12 184,5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3 165 886,0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3 165 886,0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учебно-воспитательного комплекса по Красноярской трассе города Кокшетау 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на 420 мест к средней школе №18 города Кокшетау 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454 247,0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900 мест в городе Кокшетау 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964 174,0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 и (или) строительство, реконструкцию жилья коммунального жилищного фонда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1 217 681,0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279 784,0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54 942,6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города Кокшетау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54 942,6</w:t>
            </w:r>
          </w:p>
        </w:tc>
      </w:tr>
      <w:tr>
        <w:trPr>
          <w:trHeight w:val="30" w:hRule="atLeast"/>
        </w:trPr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54 942,6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С-7/3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кредиты из областного бюджета бюджету города Кокшетау на 2017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Кокшетауского городского маслихата Акмолинской области от 05.12.2017 </w:t>
      </w:r>
      <w:r>
        <w:rPr>
          <w:rFonts w:ascii="Times New Roman"/>
          <w:b w:val="false"/>
          <w:i w:val="false"/>
          <w:color w:val="ff0000"/>
          <w:sz w:val="28"/>
        </w:rPr>
        <w:t>№ С-16/2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2"/>
        <w:gridCol w:w="4278"/>
      </w:tblGrid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8 275 979,1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5 517 307,9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2 072 357,0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и прохождение отопительного сезона теплоснабжающим предприятиям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1 832 357,0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города Кокшетау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79 335,8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1 588,6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и доставку учебников для школ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56 599,0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присуждение гранта "Лучшая организация среднего образования" многопрофильной гимназии № 5 "Тандау" города Кокшетау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19 567,2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2 948 275,8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дороги улицы Ташенова (от улицы Уалиханова до объездной дороги)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660 983,8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дороги улицы Ташенова (от улицы Ауэзова до улицы Ауельбекова)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113 103,6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 дорожной сети города Кокшетау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673 667,7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дворовых территорий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760 144,8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восстановление лифтового хозяйства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144 815,9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изъятие земельных участков и недвижимого имущества для государственных надобностей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игровых площадок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города Кокшетау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75 528,0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города Кокшетау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235 472,0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коммунальной собственности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34 560,0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362 263,0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для отдельных категорий граждан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93 681,0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268 582,0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47 479,6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 престарелым и инвалидам в условиях стационара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электронными очередями центров занятости населения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4 652,7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1 758,6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26 916,3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города Кокшетау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7 596,7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6 748,3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848,4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2 348 473,2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"Кокшетау жылу"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475 677,3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улицы Габдуллина (от улицы Ауэзова до проспекта Абылайхана) города Кокшетау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475 677,3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1 854 087,9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12-ти многоквартирных жилых домов в городе Кокшетау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61 095,6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наружных инженерных сетей и благоустройство 108-ми квартирного жилого дома (позиция Б) города Кокшетау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236 999,4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внутриквартальных сетей (электрические, тепловые, водоснабжение и канализация) и благоустройство к 60-ти квартирному жилому дому в микрорайоне Боровской города Кокшетау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20 734,9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государственной экспертизы на строительство инженерных сетей на участке площадью 514 га города Кокшетау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16 331,2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проектно-сметной документации с проведением государственной экспертизы на строительство инженерных сетей на участке площадью 514 га города Кокшетау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10 963,9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государственной экспертизы на строительство инженерных сетей в южной части поселка Станционный на участке площадью 60 га города Кокшетау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4 625,3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государственной экспертизы на строительство наружных инженерных сетей и благоустройства к 11-ти многоквартирным жилым домам севернее микрорайона Коктем города Кокшетау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1 896,4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наружных сетей теплоснабжения в селе Красный Яр города Кокшетау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19 894,5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тепломагистрали в поселке Застанционный города Кокшетау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271 267,0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положительной государственной экспертизой на строительство детского сада на 280 мест по улице Ауэзова, 119 в городе Кокшетау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2 409,4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детского сада на 280 мест по улице Ауэзова, 119 в городе Кокшетау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детского сада на 280 мест в микрорайоне Боровской города Кокшетау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Дворца бракосочетания в городе Кокшетау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парка "Борцам революции"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270 054,0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к 90 квартирному жилому дому в микрорайоне Юбилейный дом № 3 а в городе Кокшетау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наружных инженерных сетей и благоустройство к девятиэтажному 45-ти квартирному дому в микрорайоне Коктем, 11 Б города Кокшетау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девятиэтажным 45-квартирным жилым домам в микрорайоне Центральный, 55Б (позиции 1, 2) в городе Кокшетау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155 542,0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сетей для 292-х квартирного девятиэтажного жилого дома со встроенным паркингом в городе Кокшетау по улице Темирбекова, 2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11 601,3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410 198,0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410 198,0</w:t>
            </w:r>
          </w:p>
        </w:tc>
      </w:tr>
      <w:tr>
        <w:trPr>
          <w:trHeight w:val="30" w:hRule="atLeast"/>
        </w:trPr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С-7/3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на 2017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-7/3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в городе, города районного значения, поселка, села, сельского округа на 2017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Кокшетауского городского маслихата Акмолинской области от 05.12.2017 </w:t>
      </w:r>
      <w:r>
        <w:rPr>
          <w:rFonts w:ascii="Times New Roman"/>
          <w:b w:val="false"/>
          <w:i w:val="false"/>
          <w:color w:val="ff0000"/>
          <w:sz w:val="28"/>
        </w:rPr>
        <w:t>№ С-16/2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Красноярского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175750,2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60647,6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60647,6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39622,8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Станционный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городом районного значения, села, поселка, сельского округа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9"/>
        <w:gridCol w:w="5301"/>
      </w:tblGrid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27 652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Красноярского сельского округа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акимами города районного значения, села, поселка, сельского округа функций местного самоуправления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Станционный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акимами города районного значения, села, поселка, сельского округа функций местного самоуправления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