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d66f2" w14:textId="3cd66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 города Степногорска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Степногорска Акмолинской области от 25 марта 2016 года № а-3/141. Зарегистрировано Департаментом юстиции Акмолинской области 15 апреля 2016 года № 5290. Утратило силу постановлением акимата города Степногорска Акмолинской области от 18 апреля 2016 года № а-4/182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города Степногорска Акмолинской области от 18.04.2016 </w:t>
      </w:r>
      <w:r>
        <w:rPr>
          <w:rFonts w:ascii="Times New Roman"/>
          <w:b w:val="false"/>
          <w:i w:val="false"/>
          <w:color w:val="ff0000"/>
          <w:sz w:val="28"/>
        </w:rPr>
        <w:t>№ а-4/182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акимат города Степногорска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дополнительный перечень лиц, относящихся к целевым группам населения города Степногорска на 2016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длительно неработающие (более трех месяцев);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выпускники организаций среднего и послесреднего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ранее неработавшие;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снятые с учета инвалидности.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Степногорска Абдрахманова Н.Т.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 и распространяется на правоотношения, возникшие с 01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Степногорска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А.Кумпекеев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