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8cc8" w14:textId="7678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городе Степногорске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29 июня 2016 года № а-6/305. Зарегистрировано Департаментом юстиции Акмолинской области 28 июля 2016 года № 5482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городе Степногорске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Степногорска Абилову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01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а-6/305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городе Степногорске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105"/>
        <w:gridCol w:w="1105"/>
        <w:gridCol w:w="814"/>
        <w:gridCol w:w="814"/>
        <w:gridCol w:w="2122"/>
        <w:gridCol w:w="2122"/>
        <w:gridCol w:w="1687"/>
        <w:gridCol w:w="2124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финансирования дошкольных организаций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763"/>
        <w:gridCol w:w="1402"/>
        <w:gridCol w:w="1763"/>
        <w:gridCol w:w="1402"/>
        <w:gridCol w:w="1402"/>
        <w:gridCol w:w="1402"/>
        <w:gridCol w:w="14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