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a127" w14:textId="7cb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городе Степногорске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июля 2016 года № 6С-7/4. Зарегистрировано Департаментом юстиции Акмолинской области 5 сентября 2016 года № 5514. Утратило силу решением Степногорского городского маслихата Акмолинской области от 30 июня 2020 года № 6С-55/5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6С-55/5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в городе Степногорске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дополнительном регламентировании порядка проведения мирных собраний, митингов, шествий, пикетов и демонстраций в городе Степногорске" от 8 августа 2012 года № 5С-8/5 (зарегистрировано в Реестре государственной регистрации нормативных правовых актов № 3439, опубликовано 13 сентября 2012 года в региональных общественно-политических газетах "Степногорск ақшамы" и "Вечерний Степногорск"),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8 августа 2012 года № 5С-8/5 "О дополнительном регламентировании порядка проведения мирных собраний, митингов, шествий, пикетов и демонстраций в городе Степногорске" от 5 сентября 2013 года № 5С-21/4 (зарегистрировано в Реестре государственной регистрации нормативных правовых актов № 3838, опубликовано 24 октября 2013 года в региональных общественно-политических газетах "Степногорск ақшамы" и "Вечерний Степногорск").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29.07.2016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городе Степногорске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собраний и митингов в городе Степногорске: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перед государственным казенным коммунальным предприятием "Дом культуры "Мирас" при отделе культуры и развития языков города Степногорска;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сквер Зоны отдыха проспекта Тауелсиздик;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стадион "Аксу" государственного коммунального предприятия на праве хозяйственного ведения "Детская юношеская футбольная школа "Оқжетпес".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Степногорского городского маслихата Акмолинской области от 22.08.2017 </w:t>
      </w:r>
      <w:r>
        <w:rPr>
          <w:rFonts w:ascii="Times New Roman"/>
          <w:b w:val="false"/>
          <w:i w:val="false"/>
          <w:color w:val="000000"/>
          <w:sz w:val="28"/>
        </w:rPr>
        <w:t>№ 6С-19/3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маршруты проведения шествий и демонстраций в городе Степногорске: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сквера Поколений по проспекту Республики до площади перед государственным казенным коммунальным предприятием "Дом культуры "Мирас" при отделе культуры и развития языков города Степногорска;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кольца Строителей по проспекту Тауелсиздик до сквера Зоны отдыха;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пересечения улиц Жастар и Парковая до стадиона "Аксу" государственного коммунального предприятия на праве хозяйственного ведения "Детская юношеская футбольная школа "Оқжетпес".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Степногорского городского маслихата Акмолинской области от 22.08.2017 </w:t>
      </w:r>
      <w:r>
        <w:rPr>
          <w:rFonts w:ascii="Times New Roman"/>
          <w:b w:val="false"/>
          <w:i w:val="false"/>
          <w:color w:val="000000"/>
          <w:sz w:val="28"/>
        </w:rPr>
        <w:t>№ 6С-19/3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собраний, митингов, шествий, пикетов и демонстраций не допускается: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общественного порядка и безопасности участников пикета разрешается проведение в один и тот же день и время, на одном и том же объекте не более 3-х одиночных пикетов. Участники различных одиночных пикетов располагаются друг относительно друга на расстоянии не менее 50 метров.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получения отказа от акимата города Степногорска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