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dd7c" w14:textId="a02d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28 декабря 2015 года № 5С-48/2 "О бюджете города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7 октября 2016 года № 6С-10/2. Зарегистрировано Департаментом юстиции Акмолинской области 25 октября 2016 года № 5583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2016-2018 годы" от 28 декабря 2015 года № 5С-48/2 (зарегистрировано в Реестре государственной регистрации нормативных правовых актов № 5192, опубликовано 21 января 2016 года в региональных общественно-политических газетах "Степногорск ақшамы" и "Вечерний Степногорск")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города на 2016-2018 годы согласно приложениям 1, 2,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5 226 249,8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2 833 013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39 315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от продажи основного капитала – 62 000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2 291 921,8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5 251 078,7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1 078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2 406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1 328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- 25 906,9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25 906,9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Н.Подолько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07.10.2016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финансов города Степногорска"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Ш.Тулегенова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07.10.2016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5С-48/2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18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5 226 249,8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2 833 013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2 291 921,8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2 291 921,8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2 291 921,8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142"/>
        <w:gridCol w:w="1142"/>
        <w:gridCol w:w="5744"/>
        <w:gridCol w:w="3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5 251 078,7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325 536,5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3 053 108,5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2 971 353,7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2 100 003,2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578 543,5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508 815,3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224 482,5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специализированным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-25 906,9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5С-48/2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города за счет целевых трансфертов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5955"/>
        <w:gridCol w:w="4252"/>
      </w:tblGrid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на развитие служб "Инватакси"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единовременной материальной помощи к 71-годовщине Победы в Великой Отечественной войне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среднего образования осужденными находящимися в ЕЦ-166/11 города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 водоснабжения и водоотведения города Степногорск (2 очередь)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инженерных коммуникаций к объектам индивидуального жилищного строительства в микрорайоне Пригородный города Степногорск Акмолинской области (1 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инженерной инфраструктуры к 45-ти квартирному жилому дому (позиция 1) в городе Степногорск Акмолинская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детского сада на 280 мест в городе Степногорске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усиление несущих конструкций жилого дома № 44 микрорайона 1 города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проектно-сметной документации по проекту "Реконструкция системы водоснабжения промышленной зоны"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противоэпизоотических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дорог города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расходов детских юношеских спортивных школ из областного бюджета на 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текущего ремонта административного комплекса детской юношеской спортивной школы в поселке Шантобе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укрепление материально-технической базы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теплоснабжающих предприятий (поселок Шантобе)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2 291 921,8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5С-48/2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678"/>
        <w:gridCol w:w="1678"/>
        <w:gridCol w:w="3412"/>
        <w:gridCol w:w="43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546 410,1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546 410,1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508 815,3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508 815,3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