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daa2" w14:textId="bf2d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Аккольского района Акмолинской области от 26 января 2016 года № А-1/16. Зарегистрировано Департаментом юстиции Акмолинской области 16 февраля 2016 года № 5251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Аккольского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Аккольского района Абулхаирову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 и распространяется на правоотношения,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А-1/16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- в редакции постановления акимата Аккольского района Акмолинской области от 22.09.2016 </w:t>
      </w:r>
      <w:r>
        <w:rPr>
          <w:rFonts w:ascii="Times New Roman"/>
          <w:b w:val="false"/>
          <w:i w:val="false"/>
          <w:color w:val="ff0000"/>
          <w:sz w:val="28"/>
        </w:rPr>
        <w:t>№ А-9/265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1878"/>
        <w:gridCol w:w="1753"/>
        <w:gridCol w:w="1291"/>
        <w:gridCol w:w="3366"/>
        <w:gridCol w:w="3367"/>
      </w:tblGrid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дошкольной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дошкольных организаций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2"/>
        <w:gridCol w:w="3563"/>
        <w:gridCol w:w="2342"/>
        <w:gridCol w:w="283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расходов на одного воспитанника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