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b9cf" w14:textId="9f8b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21 августа 2013 года № С 23-3 "Об утверждении Правил оказания социальной помощи, установления размеров и определения перечня отдельных категорий нуждающихся граждан Аккольского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27 мая 2016 года № С 4-1. Зарегистрировано Департаментом юстиции Акмолинской области 21 июня 2016 года № 5426. Утратило силу решением Аккольского районного маслихата Акмолинской области от 6 апреля 2018 года № С 20-2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Аккольского районного маслихата Акмолинской области от 06.04.2018 </w:t>
      </w:r>
      <w:r>
        <w:rPr>
          <w:rFonts w:ascii="Times New Roman"/>
          <w:b w:val="false"/>
          <w:i w:val="false"/>
          <w:color w:val="000000"/>
          <w:sz w:val="28"/>
        </w:rPr>
        <w:t>№ С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соотвестствии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Аккольского района" от 21 августа 2013 года № С 23-3 (зарегистрировано в Реестре государственной регистрации нормативных правовых актов № 3805, опубликовано 20 сентября 2013 года в районных газетах "Ақкөл өмірі" и "Знамя Родины КZ")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Аккольском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уполномоченная организация – Департамент "Государственный центр по выплате пенсий" - филиал некоммерческого акционерного общества "Государственная корпорация "Правительство для граждан" по Акмолинской области;";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екретар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 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мая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