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de04" w14:textId="071d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Аккольского района от 26 января 2016 года № А-1/16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22 сентября 2016 года № А-9/265. Зарегистрировано Департаментом юстиции Акмолинской области 11 октября 2016 года № 5562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 от 26 января 2016 года № А-1/16 (зарегистрированное в Реестре государственной регистрации нормативных правовых актов № 5251, опубликованное 26 февраля 2016 года в районных газетах "Ақкөл өмірі" и "Знамя Родины KZ")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размера подушевого финансирования и родительской платы на 2016 год,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Аккольского района Абулхаирову Г.Е.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сентября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878"/>
        <w:gridCol w:w="1753"/>
        <w:gridCol w:w="1291"/>
        <w:gridCol w:w="3366"/>
        <w:gridCol w:w="3367"/>
      </w:tblGrid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2"/>
        <w:gridCol w:w="3563"/>
        <w:gridCol w:w="2342"/>
        <w:gridCol w:w="28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