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2a34" w14:textId="9e32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2015 года № С 52-1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декабря 2016 года № С 8-2. Зарегистрировано Департаментом юстиции Акмолинской области 27 декабря 2016 года № 5633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2016-2018 годы" от 23 декабря 2015 года № С 52-1 (зарегистрировано в Реестре государственной регистрации нормативных правовых актов № 5187, опубликовано 15 января 2016 года в газетах "Ақкөл өмірі" и "Знамя Родины KZ" 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 и 3 соответственно, в том числе на 2016 год в следующих объҰмах: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2 783 749,4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652 308,0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16 024,0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- 213 924,2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1 901 493,2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2 792 302,9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7 007,6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- 12 726,6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- 15 561,1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15 561,1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Н.Пигнастеев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52 -1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3"/>
        <w:gridCol w:w="4597"/>
      </w:tblGrid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52 -1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