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a0c0" w14:textId="d4ea0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26 декабря 2016 года № 10/2. Зарегистрировано Департаментом юстиции Акмолинской области 13 января 2017 года № 5694.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Аршалынский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4 056 948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7 977,2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166 115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3 044 440,8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4 187 161,8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82 830,5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102 158,5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35 700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35 700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- 248 744,3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248 744,3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районного бюджета на 2017 год предусмотрена субвенция из областного бюджета в сумме 1 817 669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на 2017 год предусмотрены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районного бюджета на 2017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2017 год предусмотрено погашение долга местного исполнительного органа перед вышестоящим бюджетом по бюджетным кредитам в сумме 19 083 тысячи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 2017 год в сумме 7 520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специалистам социального обеспечения, образования, культуры, спорта, работающим в сельской местности,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перечню, согласованному с областным маслихатом.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города районного значения, поселка, села, сельского округа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на 2017 год трансферты органам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А.Козлова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Аршалынского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дека3бря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4056948,0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68703,0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307202,0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401394,9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328749,0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55930,9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3960,0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6992,8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119,3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2130,2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28,2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1602,0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4245,0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166115,0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163921,0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2194,0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3044440,8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3044440,8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3044440,8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4187161,8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2259712,8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2167507,7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1585290,3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61251,6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20480 0,0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31891,7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178062,2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151534,5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532564,7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39388,9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261748,1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Единой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поддержки и развития бизнеса "Дорожная карта бизнеса 2020"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207232,4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157418,3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42236,1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39829,2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12979,9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500662,4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приорететных проектов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  <w:r>
              <w:br/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34637,4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82830,5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-248744,3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248744,3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429439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334475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8"/>
        <w:gridCol w:w="1348"/>
        <w:gridCol w:w="5493"/>
        <w:gridCol w:w="3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22277664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1617577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933447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329536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442643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1999279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5655"/>
        <w:gridCol w:w="2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3092778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2256482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2203308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4"/>
        <w:gridCol w:w="4446"/>
      </w:tblGrid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865971,6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487152,6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финансирование приорететных проектов транспортной инфраструктуры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учителям, прошедшим стажировку по языковым курсам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доплату учителям за замещение на период обучения основного сотрудника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31167,6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1 377,2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внедрение обусловленной денежной помощи по проекту "Өрлеу"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8 841,0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6 620,0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1 284,4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изъятие земельных участков для государственных нужд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276714,0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 "Новоалександровка" в селе Жибек Жолы Аршалынского района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поселке Аршалы Аршалынского района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234914,0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  <w:tr>
        <w:trPr>
          <w:trHeight w:val="30" w:hRule="atLeast"/>
        </w:trPr>
        <w:tc>
          <w:tcPr>
            <w:tcW w:w="7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Аршалынского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7"/>
        <w:gridCol w:w="4113"/>
      </w:tblGrid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463721,9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199 073,7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51 093,3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государственной экспертизой на капитальный ремонт Аршалынской средней школы № 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приобретение и доставку учебников для школ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29 456,2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педагогов школ на семинарах по превенции суицидов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автобуса средней школе имени Кутпанулы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42 022,6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реализацию краткосрочного профессионального обучения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41 205,6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субсидии по возмещению расходов по найму (аренде) жилья для переселенцев и оралманов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площади поселка Аршалы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информационной системы "Е-Халык"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40 872,0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31 872,0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на "Капитальный ремонт внутрипоселковых дорог с подъездной дорогой села Жалтырколь"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29 060,9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28 610,9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бюджетам районов (городов областного значения) на разработку градостроительной документации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264 648,2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219 948,2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котельной для школы и детского сада на станции Анар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25 084,0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300 мест в селе Жалтырколь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средней школы на 300 мест в селе Жибек Жолы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поселке Аршалы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26 834,1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разводящих сетей водоснабжения на станции Разъезд 42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10 684,0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Акбулак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6 686,8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 с проведением государственной экспертизы на строительство инженерно-коммуникационных сетей в поселке Аршалы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6667,9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Жибек жолы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24233,5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государственной экспертизы на строительство инженерно-коммуникационных сетей в селе Костомар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10 595,6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водопроводных сетей на новых участках в селе Жибек жолы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и благоустройство к 45-квартирному дому в поселке Аршалы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58830,6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на строительство детского сада на 140 мест в селе Волгодоновка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блок модульной котельной с инженерными сетями к ней для школы и детского сада в селе Ижевское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4 581,7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государственного коммунального предприятие на праве хозяйственного ведения "Аршалы су 2030"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35 700,0</w:t>
            </w:r>
          </w:p>
        </w:tc>
      </w:tr>
      <w:tr>
        <w:trPr>
          <w:trHeight w:val="30" w:hRule="atLeast"/>
        </w:trPr>
        <w:tc>
          <w:tcPr>
            <w:tcW w:w="8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строительство улично-дорожной сети села Жибек жолы Аршалынского района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секвестору в процессе исполнения районного бюджета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Аршалынского районного маслихата Акмолинской области от 12.12.2017 </w:t>
      </w:r>
      <w:r>
        <w:rPr>
          <w:rFonts w:ascii="Times New Roman"/>
          <w:b w:val="false"/>
          <w:i w:val="false"/>
          <w:color w:val="ff0000"/>
          <w:sz w:val="28"/>
        </w:rPr>
        <w:t>№ 18/2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1984"/>
        <w:gridCol w:w="1186"/>
        <w:gridCol w:w="1053"/>
        <w:gridCol w:w="1719"/>
        <w:gridCol w:w="1719"/>
        <w:gridCol w:w="987"/>
        <w:gridCol w:w="987"/>
        <w:gridCol w:w="2250"/>
      </w:tblGrid>
      <w:tr>
        <w:trPr>
          <w:trHeight w:val="30" w:hRule="atLeast"/>
        </w:trPr>
        <w:tc>
          <w:tcPr>
            <w:tcW w:w="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"Оказание социальной помощи нуждающимся гражданам на дому"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 "Развитие инфраструктуры автомобильных дорог в городах районного значения, поселках, селах, сельских округах"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пунктов"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года"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Аршалы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10435,7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15800,0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8503,7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9521,3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838,0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15441,5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9976,4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13888,9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13208,1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10142,1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880,3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9304,1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196,2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10315,6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4577,1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151139,1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24369,7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56457,8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18297,6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Аршалынского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сестного самоуправления между городом районного значения, села, поселка, сельского округа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2"/>
        <w:gridCol w:w="2392"/>
        <w:gridCol w:w="3550"/>
        <w:gridCol w:w="39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12 782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Аршалы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Анарский сельский округ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Арнасай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Берсуатский сельский округ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Волгодоновский сельский округ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Константиновский сельский округ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Турген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Ижевский сельский округ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Булаксайский сельский округ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Сарабинский сельский округ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Михайловский сельский округ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