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415f" w14:textId="8a24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20 ноября 2015 года № а-11/383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15 января 2016 года № а-1/6. Зарегистрировано Департаментом юстиции Акмолинской области 3 февраля 2016 года № 5240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20 ноября 2015 года № а-11/383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год» (зарегистрированное в Реестре государственной регистрации нормативных правовых актов № 5121, опубликовано от 25 декабря 2015 года в районной газете «Атбасар», от 25 декабря 2015 года в районной газете «Простор»)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А.Никишов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а-1/6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796"/>
        <w:gridCol w:w="2620"/>
        <w:gridCol w:w="2380"/>
        <w:gridCol w:w="2621"/>
        <w:gridCol w:w="2600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1"/>
        <w:gridCol w:w="2245"/>
        <w:gridCol w:w="4369"/>
        <w:gridCol w:w="23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