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34cf" w14:textId="0043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Атбасарского района от 3 марта 2014 года №3 "Об образовании избирательных участков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28 ноября 2016 года № 9. Зарегистрировано Департаментом юстиции Акмолинской области 28 декабря 2016 года № 5647.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18 апреля 2014 года в газетах "Атбасар" и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15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Избирательный участок № 226. Границы: село Поповка";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24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Избирательный участок № 237. Границы: село Новомариновка"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"28".11.2016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