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2e40" w14:textId="3472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Новомариновка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Шункыркольского сельского округа Атбасарского района Акмолинской области от 28 декабря 2016 года № 2. Зарегистрировано Департаментом юстиции Акмолинской области 16 января 2017 года № 5709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населения, на основании заключения заседания Акмолинской областной ономастической комиссии от 21 октября 2016 года, аким Шункыркольского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Новомариновка: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5 на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№ 6 на улицу Шанырак;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С.Валитова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"28".12.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"28".12.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