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78c2" w14:textId="1977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5 августа 2016 года № 168. Зарегистрировано Департаментом юстиции Акмолинской области 6 сентября 2016 года № 5515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Шахпутову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841"/>
        <w:gridCol w:w="1042"/>
        <w:gridCol w:w="767"/>
        <w:gridCol w:w="1590"/>
        <w:gridCol w:w="1590"/>
        <w:gridCol w:w="1590"/>
        <w:gridCol w:w="1590"/>
        <w:gridCol w:w="1315"/>
        <w:gridCol w:w="1592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