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63ac" w14:textId="2a06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в Астраханском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26 августа 2016 года № 6С-8-3. Зарегистрировано Департаментом юстиции Акмолинской области 5 октября 2016 года № 5558. Утратило силу решением Астраханского районного маслихата Акмолинской области от 9 февраля 2018 года № 6С-31-7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Астраханского районного маслихата Акмолинской области от 09.02.2018 </w:t>
      </w:r>
      <w:r>
        <w:rPr>
          <w:rFonts w:ascii="Times New Roman"/>
          <w:b w:val="false"/>
          <w:i w:val="false"/>
          <w:color w:val="ff0000"/>
          <w:sz w:val="28"/>
        </w:rPr>
        <w:t>№ 6С-31-7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и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в Астраханском районе.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 Астраханского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Д.Сагадатов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 Астраханского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26.08.2016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