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5525" w14:textId="8485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2015 года № 5С-49-3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2016 года № 6С-11-2. Зарегистрировано Департаментом юстиции Акмолинской области 30 ноября 2016 года № 5607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районном бюджете на 2016-2018 годы" от 25 декабря 2015 года № 5С-49-3 (зарегистрированное в Реестре государственной регистрации нормативных правовых актов № 5212, опубликовано 29 января 2016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 – 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2594502,8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519695,0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7499,9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17657,4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2049650,5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2628874,2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4988,9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10919,1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7966,9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7966,9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-47327,2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47327,2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Учесть, что в объеме районного бюджета на 2016 год предусмотрено погашение бюджетных кредитов в вышестоящий бюджет в сумме 10919,1 тысяч тенге, в том числе досрочное погашение бюджетных кредитов – 890,1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Учесть, что в составе расходов районного бюджета на 2016 год предусмотрены трансферты органам местного самоуправления в сумме 1148,0 тысяч тенге согласно приложению 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 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23.11.2016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847"/>
        <w:gridCol w:w="495"/>
        <w:gridCol w:w="7174"/>
        <w:gridCol w:w="32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2594502,8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 - 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5С-49-3 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8"/>
        <w:gridCol w:w="4592"/>
      </w:tblGrid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штатной численности местных исполнительных органов в области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5"/>
        <w:gridCol w:w="4335"/>
      </w:tblGrid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электронными учебниками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 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дорог улиц села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подъездной дороги села 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расходов детских юношеских спортивных школ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установка искусственного покрытия для футбольного поля, легкоатлетических дорожек и трибун для зрителей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стадиона в селе Астраханка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№5С-49-3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1519"/>
        <w:gridCol w:w="5551"/>
        <w:gridCol w:w="3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5С-49-3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100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