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6572" w14:textId="5fb6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Астраханского района от 24 ноября 2015 года № 28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5 декабря 2016 года № 22. Зарегистрировано Департаментом юстиции Акмолинской области 28 декабря 2016 года № 5645. Утратило силу решением акима Астраханского района Акмолинской области от 27 декабря 2018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Астраханского района Акмолинской области от 27.12.2018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24 ноября 2015 года № 28 (зарегистрировано в Реестре государственной регистрации нормативных правовых актов № 5127, опубликовано 8 января 2016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23 Конституционного закона Республики Казахстан от 28 сентября 1995 года "О выборах в Республике Казахстан",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"Агротехнический колледж № 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Астраханка"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предприятия "Астраханская центральная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