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3554" w14:textId="f2f3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10 августа 2016 года № а-08/249. Зарегистрировано Департаментом юстиции Акмолинской области 6 сентября 2016 года № 5516.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9934), акимат Буландынского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Буландынского района Акмолинской области от 27.08.2019 </w:t>
      </w:r>
      <w:r>
        <w:rPr>
          <w:rFonts w:ascii="Times New Roman"/>
          <w:b w:val="false"/>
          <w:i w:val="false"/>
          <w:color w:val="000000"/>
          <w:sz w:val="28"/>
        </w:rPr>
        <w:t>№ А-08/236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приоритетных направлений расходов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Буландынского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10.08.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а-08/249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районного бюджета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технического персонала и все удержания из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Денежные компенсации,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Алименты, обязательные пенсионные взносы, добровольные пенсионные взносы, социальные отчисления, пособия и другие социальные выплаты, стипендии.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Оплата банковских услуг, выплаты по погашению и обслуживанию долговых обязательств, трансферты органов местного самоуправления, налоги и другие обязательные платежи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Расходы на приобретение топлива (в части отопления зданий), услуг по организации питания, приобретение продуктов питания и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Исполнение исполнительных документов и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Целевые текущие трансферты, целевые трансферты на развитие, бюджетные кредиты из вышестоящего государственного бюджета.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