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83ab" w14:textId="4d88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21 августа 2015 года № 5С-40/3 "Об утверждении Правил оказания социальной помощи, установления размеров и определения перечня отдельных категорий нуждающихся граждан Буландынского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августа 2016 года № 6С-5/3. Зарегистрировано Департаментом юстиции Акмолинской области 7 сентября 2016 года № 5517. Утратило силу решением Буландынского районного маслихата Акмолинской области от 11 февраля 2020 года № 6С-52/1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Буландынского районного маслихата Акмолинской области от 11.02.2020 </w:t>
      </w:r>
      <w:r>
        <w:rPr>
          <w:rFonts w:ascii="Times New Roman"/>
          <w:b w:val="false"/>
          <w:i w:val="false"/>
          <w:color w:val="000000"/>
          <w:sz w:val="28"/>
        </w:rPr>
        <w:t>№ 6С-52/1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Буландынского района" от 21 августа 2015 года № 5С-40/3 (зарегистрировано в Реестре государственной регистрации нормативных правовых актов № 4978, опубликовано 2 октября 2015 года в газете "Бұланды Таңы" и 2 октября 2015 года в газете "Вести Бұланды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подпункт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раздела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уполномоченная организация – Буландынское районное отделение департамента "Межведомственный расчетный центр социальных выплат" филиала некоммерческого акционерного общества "Государственная корпорация "Правительство для граждан" по Акмолинской области;";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раздела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"5) справка с Департамента по чрезвычайным ситуациям Акмолинской области отдел по чрезвычайным ситуациям Буландынского района, акт и/или документ, подтверждающий наступление трудной жизненной ситуации.";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вне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августа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