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7893" w14:textId="c2f7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 сентября 2016 года № а-09/278. Зарегистрировано Департаментом юстиции Акмолинской области 29 сентября 2016 года № 5550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Буландынского района Тасылбекову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а-09/276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531"/>
        <w:gridCol w:w="726"/>
        <w:gridCol w:w="2337"/>
        <w:gridCol w:w="726"/>
        <w:gridCol w:w="2338"/>
        <w:gridCol w:w="727"/>
        <w:gridCol w:w="1945"/>
        <w:gridCol w:w="734"/>
      </w:tblGrid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