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56bc" w14:textId="f6c5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2015 года № 5С-43/1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2016 года № 6С-8/3. Зарегистрировано Департаментом юстиции Акмолинской области 28 декабря 2016 года № 5638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2016-2018 годы" от 23 декабря 2015 года № 5С-43/1 (зарегистрировано в Реестре государственной регистрации нормативных правовых актов № 5195, опубликовано 22 января 2016 года в газете "Бұланды Таңы" и 22 января 2016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3587125,2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32589,2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38794,0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2914063,0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3613143,7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"1357882,0" заменить на цифры "1383026,0";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2),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целевые трансферты на развитие из областного бюджета в сумме 39768,0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1,0 тысяча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4158,0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6109,0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целевые текущие трансферты из областного бюджета в сумме 271361,3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тысяч тенге на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тысячи тенге на возмещение (до 50%)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4320,0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1613,0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тысяч тенге на выплату единовременной материальной помощи к 71-летию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тысяч тенге на капитальный ремонт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73000,0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тысяч тенге на проведение мероприятий по очагам сибиреязвенных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23974,5 тысячи тенге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41483,0 тысячи тенге на единовременные выплаты к 25-летию Дня Независимости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8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"/>
        <w:gridCol w:w="1552"/>
        <w:gridCol w:w="1552"/>
        <w:gridCol w:w="4306"/>
        <w:gridCol w:w="3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949"/>
        <w:gridCol w:w="950"/>
        <w:gridCol w:w="1100"/>
        <w:gridCol w:w="950"/>
        <w:gridCol w:w="1100"/>
        <w:gridCol w:w="1100"/>
        <w:gridCol w:w="950"/>
        <w:gridCol w:w="950"/>
        <w:gridCol w:w="1100"/>
        <w:gridCol w:w="950"/>
        <w:gridCol w:w="1101"/>
      </w:tblGrid>
      <w:tr>
        <w:trPr/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Айнакольский сельский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Амангельдинский аульный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Вознесенский сельский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Ергольский аульный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481"/>
        <w:gridCol w:w="1481"/>
        <w:gridCol w:w="1482"/>
        <w:gridCol w:w="1482"/>
        <w:gridCol w:w="1482"/>
        <w:gridCol w:w="568"/>
        <w:gridCol w:w="568"/>
        <w:gridCol w:w="568"/>
        <w:gridCol w:w="569"/>
        <w:gridCol w:w="569"/>
        <w:gridCol w:w="569"/>
      </w:tblGrid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394"/>
        <w:gridCol w:w="1614"/>
        <w:gridCol w:w="1614"/>
        <w:gridCol w:w="1614"/>
        <w:gridCol w:w="1614"/>
        <w:gridCol w:w="399"/>
        <w:gridCol w:w="399"/>
        <w:gridCol w:w="399"/>
        <w:gridCol w:w="399"/>
        <w:gridCol w:w="620"/>
        <w:gridCol w:w="620"/>
      </w:tblGrid>
      <w:tr>
        <w:trPr/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481"/>
        <w:gridCol w:w="1481"/>
        <w:gridCol w:w="1482"/>
        <w:gridCol w:w="1482"/>
        <w:gridCol w:w="1482"/>
        <w:gridCol w:w="568"/>
        <w:gridCol w:w="568"/>
        <w:gridCol w:w="568"/>
        <w:gridCol w:w="569"/>
        <w:gridCol w:w="569"/>
        <w:gridCol w:w="569"/>
      </w:tblGrid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