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91ed" w14:textId="1d791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23 декабря 2016 года № 6С-8/1. Зарегистрировано Департаментом юстиции Акмолинской области 13 января 2017 года № 5693.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2017-2019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4092313,6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713529,0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8283,4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32922,0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–3337579,2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4163413,8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8384,5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11307,5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2923,0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16905,3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16905,3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-96390,0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96390,0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11229,4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2923,0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88083,6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Буландынского районного маслихата Акмолинской области от 20.10.2017 </w:t>
      </w:r>
      <w:r>
        <w:rPr>
          <w:rFonts w:ascii="Times New Roman"/>
          <w:b w:val="false"/>
          <w:i w:val="false"/>
          <w:color w:val="000000"/>
          <w:sz w:val="28"/>
        </w:rPr>
        <w:t>№ 6С-14/1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с изменениями, внесенными решениями Буландынского районного маслихата Акмолинской области от 10.11.2017 </w:t>
      </w:r>
      <w:r>
        <w:rPr>
          <w:rFonts w:ascii="Times New Roman"/>
          <w:b w:val="false"/>
          <w:i w:val="false"/>
          <w:color w:val="000000"/>
          <w:sz w:val="28"/>
        </w:rPr>
        <w:t>№ 6С-15/1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08.12.2017 </w:t>
      </w:r>
      <w:r>
        <w:rPr>
          <w:rFonts w:ascii="Times New Roman"/>
          <w:b w:val="false"/>
          <w:i w:val="false"/>
          <w:color w:val="000000"/>
          <w:sz w:val="28"/>
        </w:rPr>
        <w:t>№ 6С-16/1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районного бюджета за счет следующих источников: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подоходный налог;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государственного имущества, закрепленного за государственными учреждениями;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продажа земли;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Буландынского районного маслихата Акмолинской области от 18.08.2017 </w:t>
      </w:r>
      <w:r>
        <w:rPr>
          <w:rFonts w:ascii="Times New Roman"/>
          <w:b w:val="false"/>
          <w:i w:val="false"/>
          <w:color w:val="000000"/>
          <w:sz w:val="28"/>
        </w:rPr>
        <w:t>№ 6С-13/3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10.11.2017 </w:t>
      </w:r>
      <w:r>
        <w:rPr>
          <w:rFonts w:ascii="Times New Roman"/>
          <w:b w:val="false"/>
          <w:i w:val="false"/>
          <w:color w:val="000000"/>
          <w:sz w:val="28"/>
        </w:rPr>
        <w:t>№ 6С-15/1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2017 год субвенцию, передаваемую из областного бюджета в сумме 2583148,0 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2017 год резерв местного исполнительного органа района в сумме 14000,0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2017 год предусмотрены объемы трансфертов, передаваемых из районного бюджета органам местного самоуправления в сумме 47928,1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 акима города 39616,1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Айнакольскому сельскому округу 452,0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Амангельдинскому сельскому округу 665,0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Вознесенскому сельскому округу 555,0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Даниловскому сельскому округу 819,0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Ергольскому сельскому округу 363,0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Журавлевскому сельскому округу 930,0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Капитоновскому сельскому округу 1132,0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Караозекскому сельскому округу 130,0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Карамышевскому сельскому округу 1405,0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Никольскому сельскому округу 1205,0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Новобратскому сельскому округу 656,0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Буландынского районного маслихата Акмолинской области от 10.11.2017 </w:t>
      </w:r>
      <w:r>
        <w:rPr>
          <w:rFonts w:ascii="Times New Roman"/>
          <w:b w:val="false"/>
          <w:i w:val="false"/>
          <w:color w:val="000000"/>
          <w:sz w:val="28"/>
        </w:rPr>
        <w:t>№ 6С-15/1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районном бюджете на 2017 год целевые трансферты в сумме 754431,2 тысяча 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целевые трансферты на развитие из областного бюджета в сумме 204936,2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106266,9 тысяч тенге на строительство и реконструкцию объектов начального,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16905,3 тысяч тенге на увеличение уставного капитала;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44484,6 тысячи тенге на проектирование и (или) строительство,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36054,9 тысячи тенге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1224,5 тысячи тенге на проектирование,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целевые текущие трансферты из республиканского бюджета в сумме 39872,0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13990,0 тысяч тенге на развитие рынка труда, в том числе: 5055,0 тысяч тенге на частичное субсидирование заработной платы, 6467,0 тысяч тенге на молодежную практику и 2468,0 тысяч тенге на предоставление субсидий на переезд;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1613,0 тысяч тенге на размещение государственного социального заказа в неправительственных организациях, в том числе: 1613,0 тысяч тенге на оказание специальных социальных услуг престарелым и инвалидам в условиях полустационара и в условиях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6542,0 тысячи тенге на увеличение норм обеспечения инвалидов обязательными гигиеническими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250,0 тысяч тенге на оказание услуг специалиста жестового языка;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2404,0 тысячи тенге на расширение Перечня технических вспомогательных (компенсаторных)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7843,0 тысячи тенге на внедрение обусловленной денежной помощи по проекту "Өрлеу";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1569,0 тысяч тенге на доплату учителям, прошедшим стажировку по языковым курсам;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5585,0 тысяч тенге на доплату учителям за замещение на период обучения основного сотрудника;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76,0 тысяч тенге на установку дорожных знаков и указателей в местах расположения организаций, ориентированных на обслуживание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целевые текущие трансферты из областного бюджета в сумме 509623,0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44697,0 тысяч тенге на ремонт объектов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1593,7 тысячи тенге на проведение мероприятий по государственному языку для учащихся школ некоренной национальности;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40000,0 тысяч тенге на ремонт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33909,6 тысяч тенге на проведение противоэпизоотических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3782,0 тысячи тенге на возмещение стоимости сельскохозяйственных животных (крупного и мелкого рогатого скота) больных бруцеллезом направленных на санитарный убой;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7560,0 тысяч тенге на ремонт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21942,7 тысячи тенге на приобретение и доставку учебников для школ;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293758,4 тысяч тенге на развитие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24286,0 тысяч тенге на реализацию краткосрочного профессионального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1293,6 тысячи тенге на обучение педагогов школ на семинарах по превенции суицидов;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36800,0 тысяч тенге на ремонт системы водоснабжения и водоотведения.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Буландынского районного маслихата Акмолинской области от 08.12.2017 </w:t>
      </w:r>
      <w:r>
        <w:rPr>
          <w:rFonts w:ascii="Times New Roman"/>
          <w:b w:val="false"/>
          <w:i w:val="false"/>
          <w:color w:val="000000"/>
          <w:sz w:val="28"/>
        </w:rPr>
        <w:t>№ 6С-16/1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в составе поступлений районного бюджета на 2017 год бюджетные кредиты из областного бюджета в сумме 11229,4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Буландынского районного маслихата Акмолинской области от 20.10.2017 </w:t>
      </w:r>
      <w:r>
        <w:rPr>
          <w:rFonts w:ascii="Times New Roman"/>
          <w:b w:val="false"/>
          <w:i w:val="false"/>
          <w:color w:val="000000"/>
          <w:sz w:val="28"/>
        </w:rPr>
        <w:t>№ 6С-14/1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2017 год предусмотрено погашение бюджетных кредитов в областной бюджет в сумме 2923,0 тысячи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Установить специалистам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перечню, согласованному с областным маслихатом.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районных бюджетных программ, не подлежащих секвестру в процессе исполнения районного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бюджетных программ района в городе, города районного значения, поселка, села, сельского округа на 2017-2019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8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И.о.акима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декабря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6С-8/1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Буландынского районного маслихата Акмолинской области от 08.12.2017 </w:t>
      </w:r>
      <w:r>
        <w:rPr>
          <w:rFonts w:ascii="Times New Roman"/>
          <w:b w:val="false"/>
          <w:i w:val="false"/>
          <w:color w:val="ff0000"/>
          <w:sz w:val="28"/>
        </w:rPr>
        <w:t>№ 6С-16/1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4092313,6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287423,0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3337579,2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3337579,2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3337579,2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257"/>
        <w:gridCol w:w="1257"/>
        <w:gridCol w:w="5785"/>
        <w:gridCol w:w="30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4163413,8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323691,1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97688,3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95775,3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27161,8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2732924,4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2625215,5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1979179,1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51342,7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школьных олимпиад, внешкольных мероприятий и конкурсов районного (городского) масштаба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275757,0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107708,9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107708,9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186327,0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163480,5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468784,1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95298,7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50712,1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359558,4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320758,4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180597,2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143062,2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80028,3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49656,6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33909,6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46727,6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46727,6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28996,7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97146,7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97146,7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47928,1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-96390,0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88083,6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88083,6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88083,6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6С-8/1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3522081,0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728213,0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2747336,0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2747336,0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2747336,0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2"/>
        <w:gridCol w:w="5347"/>
        <w:gridCol w:w="32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3522081,0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303512,0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2657726,0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2657726,0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2047211,0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286426,0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174664,0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регионов до 2020 года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6С-8/1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Буландынского районного маслихата Акмолинской области от 19.04.2017 </w:t>
      </w:r>
      <w:r>
        <w:rPr>
          <w:rFonts w:ascii="Times New Roman"/>
          <w:b w:val="false"/>
          <w:i w:val="false"/>
          <w:color w:val="ff0000"/>
          <w:sz w:val="28"/>
        </w:rPr>
        <w:t>№ 6С-10/1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3689731,0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852115,0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2795576,0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2795576,0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2795576,0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6"/>
        <w:gridCol w:w="21"/>
        <w:gridCol w:w="1341"/>
        <w:gridCol w:w="1341"/>
        <w:gridCol w:w="5348"/>
        <w:gridCol w:w="3280"/>
        <w:gridCol w:w="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6С-8/1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2017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6С-8/1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в городе, города районного значения, поселка, села, сельского округа на 2017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Буландынского районного маслихата Акмолинской области от 10.11.2017 </w:t>
      </w:r>
      <w:r>
        <w:rPr>
          <w:rFonts w:ascii="Times New Roman"/>
          <w:b w:val="false"/>
          <w:i w:val="false"/>
          <w:color w:val="ff0000"/>
          <w:sz w:val="28"/>
        </w:rPr>
        <w:t>№ 6С-15/1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159281,0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159281,0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204957,2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5"/>
        <w:gridCol w:w="842"/>
        <w:gridCol w:w="975"/>
        <w:gridCol w:w="975"/>
        <w:gridCol w:w="975"/>
        <w:gridCol w:w="975"/>
        <w:gridCol w:w="975"/>
        <w:gridCol w:w="975"/>
        <w:gridCol w:w="975"/>
        <w:gridCol w:w="1"/>
        <w:gridCol w:w="975"/>
        <w:gridCol w:w="975"/>
        <w:gridCol w:w="975"/>
        <w:gridCol w:w="975"/>
        <w:gridCol w:w="708"/>
        <w:gridCol w:w="708"/>
        <w:gridCol w:w="708"/>
        <w:gridCol w:w="708"/>
        <w:gridCol w:w="708"/>
        <w:gridCol w:w="708"/>
        <w:gridCol w:w="708"/>
        <w:gridCol w:w="421"/>
        <w:gridCol w:w="421"/>
        <w:gridCol w:w="708"/>
        <w:gridCol w:w="708"/>
        <w:gridCol w:w="708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Айнакольский сельский округ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Вознесенский сельский округ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Даниловский сельский округ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Ергольский аульный округ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Журавлевский сельский округ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Капитоновский сельский округ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Карамышевский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Караозекский аульный округ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Никольский сельский округ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Новобратский сельский округ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27683,0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14377,0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10240,0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27683,0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14377,0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10240,0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27271,0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10240,0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/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Айнакольский сельский округ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Вознесенский сельский округ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Даниловский сельский округ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Ергольский сельский округ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Журавлевский сельский округ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Капитоновский сельский округ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Карамышевский сельский округ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Караозекский сельский округ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Никольский сельский округ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14996,7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14996,7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14996,7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6С-8/1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в городе, города районного значения, поселка, села, сельского округа на 2018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153128,0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153128,0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153128,0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17462,0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17462,0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200031,0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905"/>
        <w:gridCol w:w="1049"/>
        <w:gridCol w:w="1049"/>
        <w:gridCol w:w="1049"/>
        <w:gridCol w:w="1049"/>
        <w:gridCol w:w="1049"/>
        <w:gridCol w:w="905"/>
        <w:gridCol w:w="1049"/>
        <w:gridCol w:w="1049"/>
        <w:gridCol w:w="1049"/>
        <w:gridCol w:w="1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/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</w:t>
            </w:r>
          </w:p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Айнакольский сельский округ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аульный округ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Вознесенский сельский округ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Даниловский сельский округ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Ергольский аульный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27951,0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10945,0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27951,0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27951,0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12390,0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12390,0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/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</w:t>
            </w:r>
          </w:p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Айнакольский сельский округ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аульный округ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Вознесенский сельский округ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Даниловский сельский округ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Ергольский аульный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12390,0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7510,0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7510,0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7510,0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47851,0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/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Журавлевский сельский округ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Капитоновский сельский округ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Карамышевский сельский округ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Караозекский аульный округ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Никольский сельский округ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/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Журавлевский сельский округ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Капитоновский сельский округ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Карамышевский сельский округ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Караозекский аульный округ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Никольский сельский округ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6С-8/1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в городе, города районного значения, поселка, села, сельского округа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201101,0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905"/>
        <w:gridCol w:w="1049"/>
        <w:gridCol w:w="1049"/>
        <w:gridCol w:w="1049"/>
        <w:gridCol w:w="1049"/>
        <w:gridCol w:w="1049"/>
        <w:gridCol w:w="905"/>
        <w:gridCol w:w="1049"/>
        <w:gridCol w:w="1049"/>
        <w:gridCol w:w="1049"/>
        <w:gridCol w:w="1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/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</w:t>
            </w:r>
          </w:p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Айнакольский сельский округ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аульный округ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Вознесенский сельский округ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Даниловский сельский округ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Ергольский аульный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28073,0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11011,0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28073,0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28073,0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12480,0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12480,0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12480,0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/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</w:t>
            </w:r>
          </w:p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Айнакольский сельский округ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аульный округ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Вознесенский сельский округ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Даниловский сельский округ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Ергольский аульный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7510,0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7510,0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7510,0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48063,0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1"/>
        <w:gridCol w:w="1481"/>
        <w:gridCol w:w="1481"/>
        <w:gridCol w:w="1482"/>
        <w:gridCol w:w="1482"/>
        <w:gridCol w:w="1482"/>
        <w:gridCol w:w="568"/>
        <w:gridCol w:w="568"/>
        <w:gridCol w:w="568"/>
        <w:gridCol w:w="569"/>
        <w:gridCol w:w="569"/>
        <w:gridCol w:w="5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/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Журавлевский сельский округ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Капитоновский сельский округ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Карамышевский сельский округ</w:t>
            </w:r>
          </w:p>
        </w:tc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Караозекский аульный округ</w:t>
            </w:r>
          </w:p>
        </w:tc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Никольский сельский округ</w:t>
            </w:r>
          </w:p>
        </w:tc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12174,0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11616,0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10698,0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11097,0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12548,0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10822,0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12174,0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11616,0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10698,0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11097,0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12548,0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10822,0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12174,0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11616,0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10698,0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11097,0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12548,0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10822,0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/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Журавлевский сельский округ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Капитоновский сельский округ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Карамышевский сельский округ</w:t>
            </w:r>
          </w:p>
        </w:tc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Караозекский аульный округ</w:t>
            </w:r>
          </w:p>
        </w:tc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Никольский сельский округ</w:t>
            </w:r>
          </w:p>
        </w:tc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13861,0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12176,0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29487,0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11747,0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13616,0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