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7b6" w14:textId="7d48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28 декабря 2015 года № 5С40-2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октября 2016 года № 6С 8-2. Зарегистрировано Департаментом юстиции Акмолинской области 1 ноября 2016 года № 5588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2016-2018 годы" от 28 декабря 2015 года № 5С40-2 (зарегистрировано в Реестре государственной регистрации нормативных правовых актов № 5218, опубликовано 25 января 2016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1106586,4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165652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934311,4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1121176,2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5783,1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21109,9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4908,8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16473,7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2016 год в сумме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использованных не по целевому назначению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6"/>
        <w:gridCol w:w="4254"/>
      </w:tblGrid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537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775"/>
        <w:gridCol w:w="641"/>
        <w:gridCol w:w="641"/>
        <w:gridCol w:w="775"/>
        <w:gridCol w:w="641"/>
        <w:gridCol w:w="641"/>
        <w:gridCol w:w="775"/>
        <w:gridCol w:w="641"/>
        <w:gridCol w:w="775"/>
        <w:gridCol w:w="775"/>
        <w:gridCol w:w="775"/>
        <w:gridCol w:w="775"/>
        <w:gridCol w:w="775"/>
        <w:gridCol w:w="641"/>
        <w:gridCol w:w="641"/>
        <w:gridCol w:w="775"/>
      </w:tblGrid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5С40-2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001"/>
        <w:gridCol w:w="8298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