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bf67" w14:textId="ab8b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Ерейментауского районного маслихата от 28 декабря 2015 года № 5С-44/2-15 "О бюджете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12 апреля 2016 года № 6С-2/2-16. Зарегистрировано Департаментом юстиции Акмолинской области 20 апреля 2016 года № 5297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бюджете района на 2016-2018 годы" от 28 декабря 2015 года № 5С-44/2-15 (зарегистрировано в Реестре государственной регистрации нормативных правовых актов № 5194, опубликовано 16 января 2016 года в районной газете "Ереймен", 16 января 2016 года в районной газете "Ерейментау")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района на 2016-2018 годы,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3 372 910,0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875 739,0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2 971,0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9 400,0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2 484 800,0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3 426 486,7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11 940,0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15 908,0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3 968,0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870,0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- 66 386,7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66 386,7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Учесть, что в бюджете района на 2016 год, в установленном законодательством порядке, используются свободные остатки бюджетных средств, образовавшиеся на 1 января 2016 года в сумме 54 446,7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"12" апреля 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г</w:t>
      </w:r>
      <w:r>
        <w:rPr>
          <w:rFonts w:ascii="Times New Roman"/>
          <w:b w:val="false"/>
          <w:i/>
          <w:color w:val="000000"/>
          <w:sz w:val="28"/>
        </w:rPr>
        <w:t>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805"/>
        <w:gridCol w:w="606"/>
        <w:gridCol w:w="6820"/>
        <w:gridCol w:w="34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3 372 910,0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875 739,0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525 305,0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2 484 800,0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102"/>
        <w:gridCol w:w="1102"/>
        <w:gridCol w:w="5977"/>
        <w:gridCol w:w="3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3 426 486,7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298 848,4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77 229,3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2 280 996,6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2 133 097,6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1 692 501,6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53 391,0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5 246,0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286 036,9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3 464,4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176 423,3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164 662,8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отлова и уничтожения бродячих собак и кошек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с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31 688,0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-66 386,7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бюджета)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66 386,7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54 446,7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1"/>
        <w:gridCol w:w="4659"/>
      </w:tblGrid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974 321,0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 в области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увеличение штатной численности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60 квартирного (арендного) коммунального жилого дома в городе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6С-2/2-16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5С-44/2-15</w:t>
            </w:r>
          </w:p>
        </w:tc>
      </w:tr>
    </w:tbl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Ерейментау, сельских округов и сел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830"/>
        <w:gridCol w:w="1564"/>
        <w:gridCol w:w="1565"/>
        <w:gridCol w:w="3647"/>
        <w:gridCol w:w="35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Ерейментау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Олжабай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Бозтал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Бестогайского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Тайбайского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Куншалганского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Новомарковка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Аксуатского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Еркиншиликского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Тургайского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Улентинского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Селетинское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Койтасского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Акмырзинского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