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50e6" w14:textId="10c5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20 мая 2016 года № а-5/244. Зарегистрировано Департаментом юстиции Акмолинской области 17 июня 2016 года № 5422. Утратило силу постановлением акимата Ерейментауского района Акмолинской области от 12 октября 2017 года № а-10/335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Ерейментауского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от 29 августа 2013 года № А-9/443 (зарегистрировано в Реестре государственной регистрации нормативных правовых актов № 3831, опубликовано в газетах "Ерейментау", "Ереймен" 19 октября 2013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А.Е.Альжанова.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а-5/244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Ерейментауском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1441"/>
        <w:gridCol w:w="1316"/>
        <w:gridCol w:w="1696"/>
        <w:gridCol w:w="2766"/>
        <w:gridCol w:w="2389"/>
        <w:gridCol w:w="2389"/>
      </w:tblGrid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508"/>
        <w:gridCol w:w="2166"/>
        <w:gridCol w:w="2167"/>
        <w:gridCol w:w="1994"/>
        <w:gridCol w:w="1650"/>
        <w:gridCol w:w="1540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