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2d40" w14:textId="4a62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28 декабря 2015 года № 5С-44/2-15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10 июня 2016 года № 6С-5/2-16. Зарегистрировано Департаментом юстиции Акмолинской области 1 июля 2016 года № 5434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бюджете района на 2016-2018 годы" от 28 декабря 2015 года № 5С-44/2-15 (зарегистрировано в Реестре государственной регистрации нормативных правовых актов № 5194, опубликовано 16 января 2016 года в районной газете "Ереймен", 16 января 2016 года в районной газете "Ерейментау")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района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3 459 995,0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880 399,0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2 971,0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9 400,0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2 567 225,0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3 513 571,7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11 940,0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15 908,0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3 968,0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870,0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- 66 386,7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66 386,7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А.Сырымбетов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Секретарь Ерейментауского районного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И.о. акима Ерейментауского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"10" июня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3 459 995,0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2 567 225,0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2 567 225,0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2 567 225,0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02"/>
        <w:gridCol w:w="1102"/>
        <w:gridCol w:w="5977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3 513 571,7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2 275 083,6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2 127 184,6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1 682 326,6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5 246,0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333 496,5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31 688,0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-66 386,7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9"/>
        <w:gridCol w:w="5121"/>
      </w:tblGrid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1 024 321,0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812 048,0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 квартирного (арендного) коммунального жилого дома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июня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4"/>
        <w:gridCol w:w="3254"/>
        <w:gridCol w:w="146"/>
        <w:gridCol w:w="3256"/>
      </w:tblGrid>
      <w:tr>
        <w:trPr/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передачей расходов детских юношеских спортивных школ из областного бюджета на районные (городские) бюджеты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200 мест в городе Ерейментау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 квартирного (арендного) коммунального жилого дома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