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516" w14:textId="654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сельских населенных пунктов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августа 2016 года № 6С-6/7-16. Зарегистрировано Департаментом юстиции Акмолинской области 29 сентября 2016 года № 5552.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базовым ставкам платы за земельные участки сельских населенных пунктов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6С-6/7-16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Ерейментауского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Ерейментауского районного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6С-50/3-20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9"/>
        <w:gridCol w:w="10231"/>
      </w:tblGrid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название кадастрового квартала сельских населенных пунктов (по сельским округам)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01-006-007, 01-006-008 Еркиншилик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01-006-017 Тайбай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01-006-005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01-006-001 Новомарковка (село Новомарковка)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01-006-002 Акмырза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01-006-018 Малтабар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01-006-013 Олжабай батыр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01-006-011 Аксуат (село Аксуат)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01-006-060 Бозтал (село Бозтал)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01-006-058 Ельтай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01-006-048 Карагайлы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01-006-006 Балыкты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01-006-047 Нижний Тургай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01-006-065 Бестогай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01-006-051 Енбек (Еркиншиликский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01-006-021 Койтас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01-006-059 Жарык (Тайбайский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01-006-062 станция Коржынколь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01-006-064 Ажы (Койтасский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01-006-015 Куншалган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01-006-025 Селетинское (село Селетинское)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01-006-020 станция Уленты (Улентинский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01-006-067 Байсары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01-006-066 Кызылту (Бестогайский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01-006-070 Жанажол (Тургайский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01-006-003 Жолбасшы (Акмырзинский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01-006-056 Ынтымак (сельский округ имени Олжабай батыра)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01-006-057 Каратал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01-006-055 Шакей (Куншалганский сельский округ)</w:t>
            </w:r>
          </w:p>
        </w:tc>
      </w:tr>
      <w:tr>
        <w:trPr>
          <w:trHeight w:val="30" w:hRule="atLeast"/>
        </w:trPr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01-006-014 Алгабас (сельский округ имени Олжабай батыра)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