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ec7f" w14:textId="b9fe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декабря 2016 года № 6С-10/3-16. Зарегистрировано Департаментом юстиции Акмолинской области 13 января 2017 года № 5701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