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54f3" w14:textId="3b85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имени Олжабай батыра сельского округа имени Олжабай батыра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Олжабай батыра Ерейментауского района Акмолинской области от 27 апреля 2016 года № 3. Зарегистрировано Департаментом юстиции Акмолинской области 1 июня 2016 года № 5399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на основании заключения заседания Акмолинской областной ономастической комиссии от 23 декабря 2015 года, аким сельского округа имени Олжабай батыра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Сергея Кирова села имени Олжабай батыра на улицу Омиржана Кенбаева.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Хавджалел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