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14c4" w14:textId="6ef1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определении критериев по выбору видов отчуждения коммунального имущества Енбекшильдерского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апреля 2016 года № а-5/81. Зарегистрировано Департаментом юстиции Акмолинской области 24 мая 2016 года № 5378. Утратило силу постановлением акимата района Биржан сал Акмолинской области от 28 марта 2018 года № а-3/126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Биржан сал Акмолинской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а-3/126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Енбекшильдерского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04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а-5/81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 Енбекшильдерского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9697"/>
        <w:gridCol w:w="1302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заинтересованности государства в дальнейшем контроле над объектом государственной собственности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 (сохранения профиля деятельности, погашение кредиторской задолженности, погашение задолженности по заработной плате и другие условия)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