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1024" w14:textId="5fe1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22 июля 2016 года № С-3/5. Зарегистрировано Департаментом юстиции Акмолинской области 22 августа 2016 года № 5502. Утратило силу решением маслихата района Биржан сал Акмолинской области от 29 марта 2018 года № С-22/10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Биржан сал Акмолинской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С-22/10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Енбекшильдерском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Енбекшильдерского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июля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тверждены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22 июля 2016 года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С-3/5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</w:t>
      </w:r>
      <w:r>
        <w:br/>
      </w:r>
      <w:r>
        <w:rPr>
          <w:rFonts w:ascii="Times New Roman"/>
          <w:b/>
          <w:i w:val="false"/>
          <w:color w:val="000000"/>
        </w:rPr>
        <w:t>отдельных категорий нуждающихся граждан в Енбекшильдерском районе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в Енбекшильдерском районе (далее -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 Постановлением Правительства Республики Казахстан от 21 мая 2013 года № 504 (далее - Типовые правила).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Енбекшильдерского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"Отдел занятости и социальных программ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8) уполномоченная организация – Енбекшильдерское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9) участковая комиссия – комиссия, создаваемая решением акимов сел, сельских округов Енбекшильдерского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Лицам, указанным 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единовременно и (или) периодически (ежемесячно, ежеквартально).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9 мая –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1 октября – День пожилых;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второе воскресенье октября - День инвалидов Республики Казахстан.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размеры социальной помощи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категориям, приравненным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пожилого возраста с минимальным размером пенсии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онкологическим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больным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 (семьям), пострадавшим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студентам из малообеспеченных и многодетных семей обучающимся в колледжах;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студентам из малообеспеченных и многодетных семей, обучающимся в высших медицинских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наличие среднедушевого дохода, не превышающего порога, в однократном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категориям, приравненным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 Дню пожилых: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 пожилого возраста с минимальным размером пенсии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 Дню инвалидов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и детям инвалидам до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трудной жизненной ситуации социальная помощь оказывается один раз в год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гражданам (семьям) при наступлении трудной жизненной ситуации независимо от дохода гражданина (семьи):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онкологическим больным, прошедшим специальное лечение в условиях онкологического стационара по заявлению, на основании списков государственного коммунального казенного предприятия "Енбекшильдерская центральная районная больница"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больным туберкулезом на лечение, на основании списков государственного коммунального казенного предприятия "Енбекшильдерская центральная районная больница"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случае причинения ущерба гражданину (семье) либо его имуществу вследствие стихийного бедствия или пожара, единовременно, по заявлению не позднее трех месяцев с момента наступления события не учитывая среднедушевой доход гражданина (семьи) в размере двадцати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оказывается участникам и инвалидам Великой Отечественной войны в размере ста процентов ежемесячно за счет целевых трансфертов, выделяемых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водоснабжение, теплоснабжение, электроснабжение, канализацию, мусороудаление согласно реестров, предоставленных поставщиками услуг на счета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услуги связи (абонентская плата), газоснабжение на лицевые счета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на твердое топливо и дрова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получателей, согласно предоставленных квитанции на приобретение твердого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оказывается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студентам из малообеспеченных и многодетных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проживающим в сельской местности, обучающимся по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обучающимся в высших медицинских учебных заведениях, заключившим договор о трудоустройстве с государственными медицинскими учреждениями Енбекшильдерского района после окончания учебы, на оплату за последний курс обучения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наступлении трудной жизненной ситуации социальная помощь предоставляется один раз в год, в размере двадцати пяти месячных расчетных показателей учитывая среднедушевой доход гражданина (семьи) до прожиточного минимума,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малообеспеченные граждане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воспитывающие ребенка-инвалида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"/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к памятным датам и праздничным дням, оказывается, по списку, утверждаемому акиматом Енбекшильдерского района по представлению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акта и/или документа, подтверждающего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Финансирование расходов на предоставление социальной помощи осуществляется в пределах средств, предусмотренных бюджетом Енбекшильдерского района на текущий финансовый год.</w:t>
      </w:r>
    </w:p>
    <w:bookmarkEnd w:id="8"/>
    <w:bookmarkStart w:name="z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Енбекшильдерского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0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