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8628" w14:textId="28f8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24 декабря 2015 года № С-46/3 "О районном бюджете на 2016–2018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15 ноября 2016 года № С-6/2. Зарегистрировано Департаментом юстиции Акмолинской области 18 ноября 2016 года № 5595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2016-2018 годы" от 24 декабря 2015 года № С-46/3 (зарегистрировано в Реестре государственной регистрации нормативных правовых актов № 5196, опубликовано 22 января 2016 года в районной газете "Жаңа дәуір" - "Сельская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2 645 261,6тысяч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724 157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19 650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5 730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1 895 724,6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2 664 400,9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–2 580тысяч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- 26104,3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26104,3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Утвердить резерв местного исполнительного органа на 2016 год в сумме 100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 тысяч тенге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509"/>
        <w:gridCol w:w="7387"/>
        <w:gridCol w:w="3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 )Национального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6"/>
        <w:gridCol w:w="3614"/>
      </w:tblGrid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и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5"/>
        <w:gridCol w:w="4335"/>
      </w:tblGrid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теплотрассы г.Степняк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,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05"/>
        <w:gridCol w:w="1426"/>
        <w:gridCol w:w="1426"/>
        <w:gridCol w:w="3954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764"/>
        <w:gridCol w:w="924"/>
        <w:gridCol w:w="764"/>
        <w:gridCol w:w="764"/>
        <w:gridCol w:w="924"/>
        <w:gridCol w:w="924"/>
        <w:gridCol w:w="924"/>
        <w:gridCol w:w="764"/>
        <w:gridCol w:w="924"/>
        <w:gridCol w:w="925"/>
        <w:gridCol w:w="925"/>
        <w:gridCol w:w="925"/>
        <w:gridCol w:w="9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775"/>
        <w:gridCol w:w="842"/>
        <w:gridCol w:w="775"/>
        <w:gridCol w:w="641"/>
        <w:gridCol w:w="775"/>
        <w:gridCol w:w="775"/>
        <w:gridCol w:w="775"/>
        <w:gridCol w:w="775"/>
        <w:gridCol w:w="775"/>
        <w:gridCol w:w="908"/>
        <w:gridCol w:w="775"/>
        <w:gridCol w:w="775"/>
        <w:gridCol w:w="775"/>
        <w:gridCol w:w="775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9523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