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c8dd" w14:textId="bdb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24 декабря 2015 года № 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декабря 2016 года № С-8/2. Зарегистрировано Департаментом юстиции Акмолинской области 28 декабря 2016 года № 5637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 - "Сельская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районный бюджет на 2016-2018 годы, согласно приложения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2 674 713,8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712 482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1 950 176,8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2 693 854,2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–2 580тысяч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4"/>
        <w:gridCol w:w="7130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6"/>
        <w:gridCol w:w="3614"/>
      </w:tblGrid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единовременные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теплотрассы г.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426"/>
        <w:gridCol w:w="1426"/>
        <w:gridCol w:w="3954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41"/>
        <w:gridCol w:w="775"/>
        <w:gridCol w:w="842"/>
        <w:gridCol w:w="842"/>
        <w:gridCol w:w="775"/>
        <w:gridCol w:w="775"/>
        <w:gridCol w:w="775"/>
        <w:gridCol w:w="775"/>
        <w:gridCol w:w="775"/>
        <w:gridCol w:w="775"/>
        <w:gridCol w:w="975"/>
        <w:gridCol w:w="975"/>
        <w:gridCol w:w="775"/>
        <w:gridCol w:w="775"/>
        <w:gridCol w:w="7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66"/>
        <w:gridCol w:w="920"/>
        <w:gridCol w:w="847"/>
        <w:gridCol w:w="700"/>
        <w:gridCol w:w="847"/>
        <w:gridCol w:w="847"/>
        <w:gridCol w:w="847"/>
        <w:gridCol w:w="1066"/>
        <w:gridCol w:w="921"/>
        <w:gridCol w:w="848"/>
        <w:gridCol w:w="848"/>
        <w:gridCol w:w="848"/>
        <w:gridCol w:w="8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