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6ab9" w14:textId="df96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2015 года № 48/3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5 февраля 2016 года № 50/2. Зарегистрировано Департаментом юстиции Акмолинской области 17 февраля 2016 года № 5253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2016-2018 годы» от 23 декабря 2015 года № 48/3 (зарегистрировано в Реестре государственной регистрации нормативных правовых актов № 5207, опубликовано 25 января 2016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3237175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893908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2314594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3299371,8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6025269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6027731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(-6087465,8)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6087465,8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февраля 2016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50/2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48/3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92"/>
        <w:gridCol w:w="687"/>
        <w:gridCol w:w="8706"/>
        <w:gridCol w:w="2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3 237 175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2 314 594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2 314 594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53"/>
        <w:gridCol w:w="796"/>
        <w:gridCol w:w="8513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3 299 371,8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343 218,2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2 153 271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2 128 663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1 656 989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249 691,6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140 968,6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55 282,6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6 025 269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6 021 368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6 021 368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6 021 368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-6 087 465,8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6 087 465,8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6 027 731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50/2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48/3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сельского округа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6"/>
        <w:gridCol w:w="812"/>
        <w:gridCol w:w="8670"/>
        <w:gridCol w:w="2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193 179,7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22 612,7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